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diernen</w:t>
      </w:r>
    </w:p>
    <w:p>
      <w:r>
        <w:t>Categorie: Getalbegrip tot 1000, Optellen, Groep 7, Groep 4, Groep 6, Groep 8, Groep 5</w:t>
      </w:r>
    </w:p>
    <w:p>
      <w:pPr>
        <w:pStyle w:val="Heading1"/>
      </w:pPr>
      <w:r>
        <w:t>Het Verhaal</w:t>
      </w:r>
    </w:p>
    <w:p>
      <w:r>
        <w:t>Op een mooie zonnige dag besloot dierenverzorger Max om alle dieren in de dierentuin te tellen. Eerst ging hij naar het verblijf van de olifanten en zag dat er 375 olifanten stonden te genieten van de zon. Daarna liep hij naar het grote vogelhuis waar hij 248 kleurrijke papegaaien zag vliegen. Max wilde weten hoeveel dieren hij in totaal had geteld, dus besloot hij de olifanten en de papegaaien bij elkaar op te tellen.</w:t>
      </w:r>
    </w:p>
    <w:p>
      <w:pPr>
        <w:pStyle w:val="Heading1"/>
      </w:pPr>
      <w:r>
        <w:t>De Vraag</w:t>
      </w:r>
    </w:p>
    <w:p>
      <w:r>
        <w:t>Hoeveel dieren heeft Max in totaal geteld in de olifanten- en papegaaienverblijven?</w:t>
      </w:r>
    </w:p>
    <w:p>
      <w:r>
        <w:br w:type="page"/>
      </w:r>
    </w:p>
    <w:p>
      <w:pPr>
        <w:pStyle w:val="Heading1"/>
      </w:pPr>
      <w:r>
        <w:t>Antwoord</w:t>
      </w:r>
    </w:p>
    <w:p>
      <w:r>
        <w:t>Het antwoord is: 623</w:t>
      </w:r>
    </w:p>
    <w:p>
      <w:pPr>
        <w:pStyle w:val="Heading1"/>
      </w:pPr>
      <w:r>
        <w:t>Uitleg</w:t>
      </w:r>
    </w:p>
    <w:p>
      <w:r>
        <w:t>Om het totaal aantal dieren te berekenen, tel je het aantal olifanten en papegaaien bij elkaar op. Dat zijn 375 olifanten plus 248 papegaaien. 375 + 248 = 623. Dus er zijn in totaal 623 dieren in die verblijven.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