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appels in een boom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In een boomgaard stonden prachtige appelbomen. In één van de bomen hingen 5 glanzende, rode appels. Een jongetje kwam langs en plukte 2 appels om aan zijn vrienden te geven. Later die middag, kwam een meisje en plukte ze 3 appels voor haar oma. Hoeveel appels zijn er in totaal geplukt?</w:t>
      </w:r>
    </w:p>
    <w:p>
      <w:pPr>
        <w:pStyle w:val="Heading1"/>
      </w:pPr>
      <w:r>
        <w:t>De Vraag</w:t>
      </w:r>
    </w:p>
    <w:p>
      <w:r>
        <w:t>Hoeveel appels zijn er in totaal geplukt door het jongetje en het meisje?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Het jongetje plukte 2 appels en het meisje plukte 3 appels. Als we deze twee getallen bij elkaar optellen krijgen we het totaal aantal geplukte appels. 2 + 3 = 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