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Dinosaurussen opgraven</w:t>
      </w:r>
    </w:p>
    <w:p>
      <w:r>
        <w:t>Categorie: Getalbegrip tot 10, Groep 3, Aftrekken, Groep 4</w:t>
      </w:r>
    </w:p>
    <w:p>
      <w:pPr>
        <w:pStyle w:val="Heading1"/>
      </w:pPr>
      <w:r>
        <w:t>Het Verhaal</w:t>
      </w:r>
    </w:p>
    <w:p>
      <w:r>
        <w:t>In een groot zandgebied waren er 9 dinosauruseieren verborgen. Paleontoloog Tim en zijn team waren druk bezig met het opgraven ervan. Na een hele ochtend hard werken, vonden ze al 6 eieren. Hoeveel eieren moeten ze nog vinden om alle 9 eieren te hebben opgegraven?</w:t>
      </w:r>
    </w:p>
    <w:p>
      <w:pPr>
        <w:pStyle w:val="Heading1"/>
      </w:pPr>
      <w:r>
        <w:t>De Vraag</w:t>
      </w:r>
    </w:p>
    <w:p>
      <w:r>
        <w:t>Hoeveel dinosauruseieren moeten Tim en zijn team nog vinden als ze er al 6 hebben opgegraven van de 9?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3</w:t>
      </w:r>
    </w:p>
    <w:p>
      <w:pPr>
        <w:pStyle w:val="Heading1"/>
      </w:pPr>
      <w:r>
        <w:t>Uitleg</w:t>
      </w:r>
    </w:p>
    <w:p>
      <w:r>
        <w:t>Tim en zijn team begonnen met 9 eieren die ze moesten vinden. Ze hebben er al 6 gevonden. Dus, om erachter te komen hoeveel eieren ze nog moeten vinden, trekken we 6 af van 9. Dat is: 9 - 6 = 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