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Puzzels oplossen in een escape room game</w:t>
      </w:r>
    </w:p>
    <w:p>
      <w:r>
        <w:t>Categorie: Getalbegrip tot 20, Aftrekken, Groep 4, Groep 3, Groep 6, Groep 5</w:t>
      </w:r>
    </w:p>
    <w:p>
      <w:pPr>
        <w:pStyle w:val="Heading1"/>
      </w:pPr>
      <w:r>
        <w:t>Het Verhaal</w:t>
      </w:r>
    </w:p>
    <w:p>
      <w:r>
        <w:t>Ava en Liam zaten opgesloten in een spannende escape room. Om een deur te openen, moesten ze een puzzel oplossen door het juiste aantal sleutels in een kastje te vinden. Op de deur stond dat er 17 sleutels in het kastje zouden moeten zijn. Maar toen Liam het kastje opende, telde hij slechts 8 sleutels. Ava wist dat er iets niet klopte en zei: 'We moeten weten hoeveel sleutels we nog missen om de deur te openen!'. Ze pakte een stuk papier en begon te rekenen.</w:t>
      </w:r>
    </w:p>
    <w:p>
      <w:pPr>
        <w:pStyle w:val="Heading1"/>
      </w:pPr>
      <w:r>
        <w:t>De Vraag</w:t>
      </w:r>
    </w:p>
    <w:p>
      <w:r>
        <w:t>Hoeveel sleutels ontbreken er om het totaal van 17 te bereiken?</w:t>
      </w:r>
    </w:p>
    <w:p>
      <w:r>
        <w:br w:type="page"/>
      </w:r>
    </w:p>
    <w:p>
      <w:pPr>
        <w:pStyle w:val="Heading1"/>
      </w:pPr>
      <w:r>
        <w:t>Antwoord</w:t>
      </w:r>
    </w:p>
    <w:p>
      <w:r>
        <w:t>Het antwoord is: 9</w:t>
      </w:r>
    </w:p>
    <w:p>
      <w:pPr>
        <w:pStyle w:val="Heading1"/>
      </w:pPr>
      <w:r>
        <w:t>Uitleg</w:t>
      </w:r>
    </w:p>
    <w:p>
      <w:r>
        <w:t>Om te berekenen hoeveel sleutels er nog ontbreken, moeten we het aantal sleutels dat er zou moeten zijn (17) verminderen met het aantal dat ze daadwerkelijk hebben (8). Dat betekent: 17 - 8 = 9. Dus ze missen nog 9 sleutels.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