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eieren</w:t>
      </w:r>
    </w:p>
    <w:p>
      <w:r>
        <w:t>Categorie: Getalbegrip tot 10, Optellen, Groep 3, Groep 4</w:t>
      </w:r>
    </w:p>
    <w:p>
      <w:pPr>
        <w:pStyle w:val="Heading1"/>
      </w:pPr>
      <w:r>
        <w:t>Het Verhaal</w:t>
      </w:r>
    </w:p>
    <w:p>
      <w:r>
        <w:t>Op een zonnige zaterdagmiddag besluit Emma om samen met haar oma een lekkere cake te bakken. Ze hebben al meel en suiker, maar Emma moet nog eieren halen. In de koelkast ziet ze dat er nog maar 3 eieren zijn. Ze heeft er in totaal 6 nodig voor het recept. Gelukkig heeft oma een paar kippen in de tuin die elke dag verse eieren leggen. Emma rent naar de kippenren en vindt daar 3 eieren. Hoeveel eieren heeft Emma nu in totaal om de cake te bakken?</w:t>
      </w:r>
    </w:p>
    <w:p>
      <w:pPr>
        <w:pStyle w:val="Heading1"/>
      </w:pPr>
      <w:r>
        <w:t>De Vraag</w:t>
      </w:r>
    </w:p>
    <w:p>
      <w:r>
        <w:t>Hoeveel eieren heeft Emma in totaal na het verzamelen van de eieren uit de kippenren?</w:t>
      </w:r>
    </w:p>
    <w:p>
      <w:r>
        <w:br w:type="page"/>
      </w:r>
    </w:p>
    <w:p>
      <w:pPr>
        <w:pStyle w:val="Heading1"/>
      </w:pPr>
      <w:r>
        <w:t>Antwoord</w:t>
      </w:r>
    </w:p>
    <w:p>
      <w:r>
        <w:t>Het antwoord is: 6</w:t>
      </w:r>
    </w:p>
    <w:p>
      <w:pPr>
        <w:pStyle w:val="Heading1"/>
      </w:pPr>
      <w:r>
        <w:t>Uitleg</w:t>
      </w:r>
    </w:p>
    <w:p>
      <w:r>
        <w:t>Emma had eerst 3 eieren in de koelkast. Daarna vond ze 3 eieren in de kippenren. Als je deze twee hoeveelheden bij elkaar optelt, krijg je 3 + 3 = 6 eieren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