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Racen in een game</w:t>
      </w:r>
    </w:p>
    <w:p>
      <w:r>
        <w:t>Categorie: Getalbegrip tot 10, Vermenigvuldigen, Groep 4</w:t>
      </w:r>
    </w:p>
    <w:p>
      <w:pPr>
        <w:pStyle w:val="Heading1"/>
      </w:pPr>
      <w:r>
        <w:t>Het Verhaal</w:t>
      </w:r>
    </w:p>
    <w:p>
      <w:r>
        <w:t>Er was eens een spannend racegame-toernooi in de stad van Pixelia. Alle kinderen waren dol op racen en wilden de snelste zijn. Max en zijn vriendinnetje Lisa waren enthousiast om mee te doen. In het spel moesten ze langs allerlei obstakels en over snelle circuits racen. Max had een speciale auto die precies 2 keer zo snel was als de gemiddelde auto. Lisa had een auto die 3 keer zo snel kon racen als een gewone auto. Ze vroegen zich af hoe snel hun auto's samen konden racen als ze hun snelheden bij elkaar optelden. Max zei: 'Als mijn auto 2 keer zo snel is en die van jou 3 keer zo snel, dan zijn we samen net zo snel als 2 x 3!'. En zo begonnen ze vol enthousiasme aan de race.</w:t>
      </w:r>
    </w:p>
    <w:p>
      <w:pPr>
        <w:pStyle w:val="Heading1"/>
      </w:pPr>
      <w:r>
        <w:t>De Vraag</w:t>
      </w:r>
    </w:p>
    <w:p>
      <w:r>
        <w:t>Hoeveel keer sneller zijn Max en Lisa samen als ze hun snelheden combineren?</w:t>
      </w:r>
    </w:p>
    <w:p>
      <w:r>
        <w:br w:type="page"/>
      </w:r>
    </w:p>
    <w:p>
      <w:pPr>
        <w:pStyle w:val="Heading1"/>
      </w:pPr>
      <w:r>
        <w:t>Antwoord</w:t>
      </w:r>
    </w:p>
    <w:p>
      <w:r>
        <w:t>Het antwoord is: 6</w:t>
      </w:r>
    </w:p>
    <w:p>
      <w:pPr>
        <w:pStyle w:val="Heading1"/>
      </w:pPr>
      <w:r>
        <w:t>Uitleg</w:t>
      </w:r>
    </w:p>
    <w:p>
      <w:r>
        <w:t>Max's auto was 2 keer zo snel en Lisa's auto was 3 keer zo snel. Om samen te weten hoeveel keer sneller ze zijn, vermenigvuldigen we 2 (Max's snelheid) met 3 (Lisa's snelheid). Dus 2 x 3 = 6. Samen zijn hun auto's 6 keer zo snel als een gewone auto.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