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hondensnoepjes verdelen over honden</w:t>
      </w:r>
    </w:p>
    <w:p>
      <w:r>
        <w:t>Categorie: Getalbegrip tot 10, Delen</w:t>
      </w:r>
    </w:p>
    <w:p>
      <w:pPr>
        <w:pStyle w:val="Heading1"/>
      </w:pPr>
      <w:r>
        <w:t>Het Verhaal</w:t>
      </w:r>
    </w:p>
    <w:p>
      <w:r>
        <w:t>Op een zonnige dag in het park besloot Emma haar vier honden, Bella, Max, Daisy en Charlie, mee te nemen voor een wandeling. Ze had een zak met 8 heerlijke hondensnoepjes meegebracht om haar honden mee te belonen voor hun goede gedrag. Toen ze op een bankje in het park zat, wilde ze de snoepjes eerlijk verdelen over haar vier honden. Ze ging dus aan de slag met het verdelen van de 8 snoepjes.</w:t>
      </w:r>
    </w:p>
    <w:p>
      <w:pPr>
        <w:pStyle w:val="Heading1"/>
      </w:pPr>
      <w:r>
        <w:t>De Vraag</w:t>
      </w:r>
    </w:p>
    <w:p>
      <w:r>
        <w:t>Hoeveel hondensnoepjes krijgt elk van Emma's honden als ze de 8 snoepjes eerlijk verdeelt over haar 4 honden?</w:t>
      </w:r>
    </w:p>
    <w:p>
      <w:r>
        <w:br w:type="page"/>
      </w:r>
    </w:p>
    <w:p>
      <w:pPr>
        <w:pStyle w:val="Heading1"/>
      </w:pPr>
      <w:r>
        <w:t>Antwoord</w:t>
      </w:r>
    </w:p>
    <w:p>
      <w:r>
        <w:t>Het antwoord is: 2</w:t>
      </w:r>
    </w:p>
    <w:p>
      <w:pPr>
        <w:pStyle w:val="Heading1"/>
      </w:pPr>
      <w:r>
        <w:t>Uitleg</w:t>
      </w:r>
    </w:p>
    <w:p>
      <w:r>
        <w:t>Emma heeft in totaal 8 hondensnoepjes en 4 honden. Om uit te rekenen hoeveel snoepjes elke hond krijgt, moeten we 8 delen door 4. Als we 8 ÷ 4 berekenen, krijgen we 2. Dit betekent dat elke hond 2 snoepjes krijgt.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