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Dieren verzorgen in een simulatiespel, een verhaal dat past bij de som 55-6=</w:t>
      </w:r>
    </w:p>
    <w:p>
      <w:r>
        <w:t>Categorie: Getalbegrip tot 100, Aftrekken, Groep 4, Groep 6, Groep 7, Groep 5</w:t>
      </w:r>
    </w:p>
    <w:p>
      <w:pPr>
        <w:pStyle w:val="Heading1"/>
      </w:pPr>
      <w:r>
        <w:t>Het Verhaal</w:t>
      </w:r>
    </w:p>
    <w:p>
      <w:r>
        <w:t>In het populaire simulatiespel 'Dierenverzorgers', ben jij de baas van een grote dierentuin. Je hebt 55 dieren die je dagelijks moet verzorgen. Dit zijn allerlei dieren zoals apen, olifanten en giraffen. Op een dag worden er 6 dieren ziek en moeten ze naar het dierenziekenhuis voor een paar dagen rust en verzorging. Nu moet je uitrekenen hoeveel dieren er nog overblijven in jouw dierentuin om voor te zorgen.</w:t>
      </w:r>
    </w:p>
    <w:p>
      <w:pPr>
        <w:pStyle w:val="Heading1"/>
      </w:pPr>
      <w:r>
        <w:t>De Vraag</w:t>
      </w:r>
    </w:p>
    <w:p>
      <w:r>
        <w:t>Hoeveel dieren blijven er over als er 6 dieren naar het ziekenhuis gaan?</w:t>
      </w:r>
    </w:p>
    <w:p>
      <w:r>
        <w:br w:type="page"/>
      </w:r>
    </w:p>
    <w:p>
      <w:pPr>
        <w:pStyle w:val="Heading1"/>
      </w:pPr>
      <w:r>
        <w:t>Antwoord</w:t>
      </w:r>
    </w:p>
    <w:p>
      <w:r>
        <w:t>Het antwoord is: 49</w:t>
      </w:r>
    </w:p>
    <w:p>
      <w:pPr>
        <w:pStyle w:val="Heading1"/>
      </w:pPr>
      <w:r>
        <w:t>Uitleg</w:t>
      </w:r>
    </w:p>
    <w:p>
      <w:r>
        <w:t>Je begint met het totale aantal dieren dat je hebt, namelijk 55. Vervolgens trek je het aantal dieren dat naar het ziekenhuis is gegaan af, dat zijn 6. Dus de som is 55 - 6 = 49. Er blijven 49 dieren over om voor te zorgen in de dierentuin.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