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Rekenverhaal: voetbal</w:t>
      </w:r>
    </w:p>
    <w:p>
      <w:r>
        <w:t>Categorie: Getalbegrip tot 1000000, Vermenigvuldigen, Groep 7, Groep 8</w:t>
      </w:r>
    </w:p>
    <w:p>
      <w:pPr>
        <w:pStyle w:val="Heading1"/>
      </w:pPr>
      <w:r>
        <w:t>Het Verhaal</w:t>
      </w:r>
    </w:p>
    <w:p>
      <w:r>
        <w:t>Op een zonnige zaterdagochtend is er een groot voetbaltoernooi in het lokale stadion. Er zijn 25 teams die meedoen en elk team bestaat uit 11 spelers. De organisatoren willen weten hoeveel spelers er in totaal op het veld staan tijdens het toernooi. Kun jij helpen om dit te berekenen?</w:t>
      </w:r>
    </w:p>
    <w:p>
      <w:pPr>
        <w:pStyle w:val="Heading1"/>
      </w:pPr>
      <w:r>
        <w:t>De Vraag</w:t>
      </w:r>
    </w:p>
    <w:p>
      <w:r>
        <w:t>Hoeveel spelers zijn er in totaal op het veld tijdens het toernooi als elk van de 25 teams 11 spelers heeft?</w:t>
      </w:r>
    </w:p>
    <w:p>
      <w:r>
        <w:br w:type="page"/>
      </w:r>
    </w:p>
    <w:p>
      <w:pPr>
        <w:pStyle w:val="Heading1"/>
      </w:pPr>
      <w:r>
        <w:t>Antwoord</w:t>
      </w:r>
    </w:p>
    <w:p>
      <w:r>
        <w:t>Het antwoord is: 275</w:t>
      </w:r>
    </w:p>
    <w:p>
      <w:pPr>
        <w:pStyle w:val="Heading1"/>
      </w:pPr>
      <w:r>
        <w:t>Uitleg</w:t>
      </w:r>
    </w:p>
    <w:p>
      <w:r>
        <w:t>Om te berekenen hoeveel spelers er in totaal zijn, moet je het aantal teams vermenigvuldigen met het aantal spelers per team. Dus, 25 teams × 11 spelers per team = 275 spelers in totaal.</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