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 en stations</w:t>
      </w:r>
    </w:p>
    <w:p>
      <w:r>
        <w:t>Categorie: Aftrekken, Groep 4, Getalbegrip tot 100, Groep 6, Groep 7, Groep 5</w:t>
      </w:r>
    </w:p>
    <w:p>
      <w:pPr>
        <w:pStyle w:val="Heading1"/>
      </w:pPr>
      <w:r>
        <w:t>Het Verhaal</w:t>
      </w:r>
    </w:p>
    <w:p>
      <w:r>
        <w:t>Op een zonnige woensdagmiddag stond Tim op het treinstation te wachten op de trein naar zijn oma. Hij had gehoord dat er 85 passagiers in de trein zouden zitten. Maar net voordat de trein vertrok, stapten er 37 mensen uit bij het station om een ijsje te halen. Tim keek naar de trein en vroeg zich af hoeveel passagiers er nu nog in de trein zaten.</w:t>
      </w:r>
    </w:p>
    <w:p>
      <w:pPr>
        <w:pStyle w:val="Heading1"/>
      </w:pPr>
      <w:r>
        <w:t>De Vraag</w:t>
      </w:r>
    </w:p>
    <w:p>
      <w:r>
        <w:t>Hoeveel passagiers zitten er nu nog in de trein na het uitstappen van 37 mensen?</w:t>
      </w:r>
    </w:p>
    <w:p>
      <w:r>
        <w:br w:type="page"/>
      </w:r>
    </w:p>
    <w:p>
      <w:pPr>
        <w:pStyle w:val="Heading1"/>
      </w:pPr>
      <w:r>
        <w:t>Antwoord</w:t>
      </w:r>
    </w:p>
    <w:p>
      <w:r>
        <w:t>Het antwoord is: 48</w:t>
      </w:r>
    </w:p>
    <w:p>
      <w:pPr>
        <w:pStyle w:val="Heading1"/>
      </w:pPr>
      <w:r>
        <w:t>Uitleg</w:t>
      </w:r>
    </w:p>
    <w:p>
      <w:r>
        <w:t>Om te berekenen hoeveel passagiers er nog in de trein zitten, begin je met het totaal aantal passagiers, namelijk 85. Vervolgens trek je het aantal passagiers dat is uitgestapt, 37, van dit totaal af. Dit geeft je de som: 85 - 37 = 48. Dus er zitten nu nog 48 passagiers in de trein.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