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Dieren in hokken tellen</w:t>
      </w:r>
    </w:p>
    <w:p>
      <w:r>
        <w:t>Categorie: Getalbegrip tot 20, Aftrekken, Groep 4, Groep 3, Groep 6, Groep 5</w:t>
      </w:r>
    </w:p>
    <w:p>
      <w:pPr>
        <w:pStyle w:val="Heading1"/>
      </w:pPr>
      <w:r>
        <w:t>Het Verhaal</w:t>
      </w:r>
    </w:p>
    <w:p>
      <w:r>
        <w:t>Op een zonnige dag ging juf Sofie met haar klas naar de dierentuin. De kinderen waren erg enthousiast om alle dieren te zien. Ze liepen naar het verblijf van de konijnen. Juf Sofie vertelde dat er eerst 15 konijnen in het hok zaten. Maar terwijl de kinderen aan het kijken waren, werden 7 konijnen naar een ander hok gebracht om daar te spelen. Juf Sofie vroeg haar klas hoeveel konijnen er nu nog in het hok zaten.</w:t>
      </w:r>
    </w:p>
    <w:p>
      <w:pPr>
        <w:pStyle w:val="Heading1"/>
      </w:pPr>
      <w:r>
        <w:t>De Vraag</w:t>
      </w:r>
    </w:p>
    <w:p>
      <w:r>
        <w:t>Hoeveel konijnen zitten er nu nog in het hok?</w:t>
      </w:r>
    </w:p>
    <w:p>
      <w:r>
        <w:br w:type="page"/>
      </w:r>
    </w:p>
    <w:p>
      <w:pPr>
        <w:pStyle w:val="Heading1"/>
      </w:pPr>
      <w:r>
        <w:t>Antwoord</w:t>
      </w:r>
    </w:p>
    <w:p>
      <w:r>
        <w:t>Het antwoord is: 8</w:t>
      </w:r>
    </w:p>
    <w:p>
      <w:pPr>
        <w:pStyle w:val="Heading1"/>
      </w:pPr>
      <w:r>
        <w:t>Uitleg</w:t>
      </w:r>
    </w:p>
    <w:p>
      <w:r>
        <w:t>Eerst zaten er 15 konijnen in het hok. Toen werden er 7 konijnen naar een ander hok gebracht. Om te weten hoeveel konijnen er nu nog in het hok zitten, trekken we 7 af van 15. Dus de som is 15 - 7 = 8. Er zitten nu 8 konijnen in het hok.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