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pasen</w:t>
      </w:r>
    </w:p>
    <w:p>
      <w:r>
        <w:t>Categorie: Getalbegrip tot 100000, Aftrekken</w:t>
      </w:r>
    </w:p>
    <w:p>
      <w:pPr>
        <w:pStyle w:val="Heading1"/>
      </w:pPr>
      <w:r>
        <w:t>Het Verhaal</w:t>
      </w:r>
    </w:p>
    <w:p>
      <w:r>
        <w:t>Het is Pasen en de familie Jansen organiseert elk jaar een grote paaseierenzoektocht in hun tuin. Dit jaar hebben ze maar liefst 75.000 chocolade-eieren verstopt voor alle kinderen uit de buurt. Iedereen is dolenthousiast en begint met zoeken. Na een uur zoeken hebben de kinderen samen al 23.456 eieren gevonden. Hoeveel eieren liggen er nog verstopt in de tuin?</w:t>
      </w:r>
    </w:p>
    <w:p>
      <w:pPr>
        <w:pStyle w:val="Heading1"/>
      </w:pPr>
      <w:r>
        <w:t>De Vraag</w:t>
      </w:r>
    </w:p>
    <w:p>
      <w:r>
        <w:t>Hoeveel paaseieren liggen er nog verstopt in de tuin?</w:t>
      </w:r>
    </w:p>
    <w:p>
      <w:r>
        <w:br w:type="page"/>
      </w:r>
    </w:p>
    <w:p>
      <w:pPr>
        <w:pStyle w:val="Heading1"/>
      </w:pPr>
      <w:r>
        <w:t>Antwoord</w:t>
      </w:r>
    </w:p>
    <w:p>
      <w:r>
        <w:t>Het antwoord is: 51.544</w:t>
      </w:r>
    </w:p>
    <w:p>
      <w:pPr>
        <w:pStyle w:val="Heading1"/>
      </w:pPr>
      <w:r>
        <w:t>Uitleg</w:t>
      </w:r>
    </w:p>
    <w:p>
      <w:r>
        <w:t>Om te berekenen hoeveel eieren er nog verstopt liggen, trekken we het aantal gevonden eieren af van het totale aantal verstopte eieren. Dat is 75.000 - 23.456 = 51.544. Dus er liggen nog 51.544 eieren verstopt in de tuin.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