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formule 1</w:t>
      </w:r>
    </w:p>
    <w:p>
      <w:r>
        <w:t>Categorie: Getalbegrip tot 10, Optellen, Groep 3, Groep 4</w:t>
      </w:r>
    </w:p>
    <w:p>
      <w:pPr>
        <w:pStyle w:val="Heading1"/>
      </w:pPr>
      <w:r>
        <w:t>Het Verhaal</w:t>
      </w:r>
    </w:p>
    <w:p>
      <w:r>
        <w:t>Max is een Formule 1 coureur. In een raceweekend zijn er 3 verschillende races. Op vrijdag rijdt Max 2 ronden, op zaterdag rijdt hij 5 ronden en op zondag rijdt hij 3 ronden. Hoeveel ronden rijdt Max in totaal tijdens het raceweekend?</w:t>
      </w:r>
    </w:p>
    <w:p>
      <w:pPr>
        <w:pStyle w:val="Heading1"/>
      </w:pPr>
      <w:r>
        <w:t>De Vraag</w:t>
      </w:r>
    </w:p>
    <w:p>
      <w:r>
        <w:t>Hoeveel ronden rijdt Max in totaal tijdens het raceweekend?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10</w:t>
      </w:r>
    </w:p>
    <w:p>
      <w:pPr>
        <w:pStyle w:val="Heading1"/>
      </w:pPr>
      <w:r>
        <w:t>Uitleg</w:t>
      </w:r>
    </w:p>
    <w:p>
      <w:r>
        <w:t>Om het totaal aantal ronden te vinden, tel je het aantal ronden van elke dag bij elkaar op. Dus, 2 (vrijdag) + 5 (zaterdag) + 3 (zondag) = 10 ronden in totaal.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