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Vijanden verslaan in een fantasyspel</w:t>
      </w:r>
    </w:p>
    <w:p>
      <w:r>
        <w:t>Categorie: Getalbegrip tot 100, Aftrekken, Groep 4, Groep 6, Groep 7, Groep 5</w:t>
      </w:r>
    </w:p>
    <w:p>
      <w:pPr>
        <w:pStyle w:val="Heading1"/>
      </w:pPr>
      <w:r>
        <w:t>Het Verhaal</w:t>
      </w:r>
    </w:p>
    <w:p>
      <w:r>
        <w:t>In het magische koninkrijk van Arithmoria beleven de jonge helden spannende avonturen. Vandaag staan zij oog in oog met een groep kwaadaardige trollen die de rust verstoren. De dappere ridder Finn en zijn vrienden hebben de opdracht gekregen om deze trollen te verslaan. Er zijn in totaal 85 trollen die het koninkrijk bedreigen. Gelukkig hebben Finn en zijn vrienden al 47 trollen weten te verslaan met hun krachtige spreuken en zwaarden. Nu vragen ze zich af hoeveel trollen er nog over zijn die ze moeten bestrijden om het koninkrijk te redden.</w:t>
      </w:r>
    </w:p>
    <w:p>
      <w:pPr>
        <w:pStyle w:val="Heading1"/>
      </w:pPr>
      <w:r>
        <w:t>De Vraag</w:t>
      </w:r>
    </w:p>
    <w:p>
      <w:r>
        <w:t>Hoeveel trollen zijn er nog over?</w:t>
      </w:r>
    </w:p>
    <w:p>
      <w:r>
        <w:br w:type="page"/>
      </w:r>
    </w:p>
    <w:p>
      <w:pPr>
        <w:pStyle w:val="Heading1"/>
      </w:pPr>
      <w:r>
        <w:t>Antwoord</w:t>
      </w:r>
    </w:p>
    <w:p>
      <w:r>
        <w:t>Het antwoord is: 38</w:t>
      </w:r>
    </w:p>
    <w:p>
      <w:pPr>
        <w:pStyle w:val="Heading1"/>
      </w:pPr>
      <w:r>
        <w:t>Uitleg</w:t>
      </w:r>
    </w:p>
    <w:p>
      <w:r>
        <w:t>Om te berekenen hoeveel trollen er nog over zijn, trek je het aantal verslagen trollen af van het totale aantal. Dat is 85 - 47 = 38. Er zijn dus nog 38 trollen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