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Pizza</w:t>
      </w:r>
    </w:p>
    <w:p>
      <w:r>
        <w:t>Categorie: Getalbegrip tot 10, Delen</w:t>
      </w:r>
    </w:p>
    <w:p>
      <w:pPr>
        <w:pStyle w:val="Heading1"/>
      </w:pPr>
      <w:r>
        <w:t>Het Verhaal</w:t>
      </w:r>
    </w:p>
    <w:p>
      <w:r>
        <w:t>Op een zonnige zaterdagmiddag besluiten Sam en zijn vrienden om pizza te eten in het park. Ze hebben 8 heerlijke pizza's gekocht en willen deze eerlijk delen. Er zijn in totaal 4 vrienden: Sam, Anna, Lucas en Emma. Ze willen ervoor zorgen dat iedereen precies evenveel pizza krijgt. Hoeveel pizza krijgt elk van hen?</w:t>
      </w:r>
    </w:p>
    <w:p>
      <w:pPr>
        <w:pStyle w:val="Heading1"/>
      </w:pPr>
      <w:r>
        <w:t>De Vraag</w:t>
      </w:r>
    </w:p>
    <w:p>
      <w:r>
        <w:t>Hoeveel pizza's krijgt elk van de 4 vrienden als ze 8 pizza's eerlijk delen?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2</w:t>
      </w:r>
    </w:p>
    <w:p>
      <w:pPr>
        <w:pStyle w:val="Heading1"/>
      </w:pPr>
      <w:r>
        <w:t>Uitleg</w:t>
      </w:r>
    </w:p>
    <w:p>
      <w:r>
        <w:t>Er zijn 8 pizza's en 4 vrienden. Om te weten hoeveel pizza's elke vriend krijgt, deel je het totaal aantal pizza's door het aantal vrienden: 8 ÷ 4 = 2. Dus, elk van de 4 vrienden krijgt 2 pizza's.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