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voorjaar, tulpen handel</w:t>
      </w:r>
    </w:p>
    <w:p>
      <w:r>
        <w:t>Categorie: Optellen, Getalbegrip tot 100000, Groep 6, Groep 7, Groep 8</w:t>
      </w:r>
    </w:p>
    <w:p>
      <w:pPr>
        <w:pStyle w:val="Heading1"/>
      </w:pPr>
      <w:r>
        <w:t>Het Verhaal</w:t>
      </w:r>
    </w:p>
    <w:p>
      <w:r>
        <w:t>Het is voorjaar in Nederland en de tulpenvelden staan prachtig in bloei. In de stad Lisse is er een grote tulpenmarkt waar kwekers hun mooiste tulpen verkopen. Kweker Jan heeft 45.000 rode tulpen en zijn buurman Kweker Piet heeft 35.000 gele tulpen klaar om te verkopen. Ze besluiten samen te werken en een gezamenlijke tulpenkraam op de markt op te zetten. Samen willen ze weten hoeveel tulpen ze in totaal hebben om te verkopen. Kunnen jullie helpen om het totaal aantal tulpen te berekenen?</w:t>
      </w:r>
    </w:p>
    <w:p>
      <w:pPr>
        <w:pStyle w:val="Heading1"/>
      </w:pPr>
      <w:r>
        <w:t>De Vraag</w:t>
      </w:r>
    </w:p>
    <w:p>
      <w:r>
        <w:t>Hoeveel tulpen hebben Jan en Piet samen te verkopen op de markt?</w:t>
      </w:r>
    </w:p>
    <w:p>
      <w:r>
        <w:br w:type="page"/>
      </w:r>
    </w:p>
    <w:p>
      <w:pPr>
        <w:pStyle w:val="Heading1"/>
      </w:pPr>
      <w:r>
        <w:t>Antwoord</w:t>
      </w:r>
    </w:p>
    <w:p>
      <w:r>
        <w:t>Het antwoord is: 80.000</w:t>
      </w:r>
    </w:p>
    <w:p>
      <w:pPr>
        <w:pStyle w:val="Heading1"/>
      </w:pPr>
      <w:r>
        <w:t>Uitleg</w:t>
      </w:r>
    </w:p>
    <w:p>
      <w:r>
        <w:t>Kweker Jan heeft 45.000 tulpen en Kweker Piet heeft 35.000 tulpen. Om te berekenen hoeveel tulpen ze samen hebben, tel je deze aantallen bij elkaar op: 45.000 + 35.000 = 80.000 tulpen. Dus samen hebben ze 80.000 tulpen om te verkopen.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