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dinosaurussen</w:t>
      </w:r>
    </w:p>
    <w:p>
      <w:r>
        <w:t>Categorie: Getalbegrip tot 20, Optellen, Groep 3, Groep 6, Groep 4, Groep 5</w:t>
      </w:r>
    </w:p>
    <w:p>
      <w:pPr>
        <w:pStyle w:val="Heading1"/>
      </w:pPr>
      <w:r>
        <w:t>Het Verhaal</w:t>
      </w:r>
    </w:p>
    <w:p>
      <w:r>
        <w:t>Er was eens een grote groene dinosaurus genaamd Dino die heel veel van wandelen hield. Op een zonnige dag besloot Dino om naar het bos te gaan waar zijn vrienden woonden. Onderweg ontmoette hij 8 kleine dino's die ook naar het bos gingen. Samen gingen ze verder en toen ze bijna bij het bos waren, kwamen ze nog 5 dino's tegen die zich bij de groep voegden. Nu waren ze met z'n allen klaar om een leuke dag in het bos te beleven!</w:t>
      </w:r>
    </w:p>
    <w:p>
      <w:pPr>
        <w:pStyle w:val="Heading1"/>
      </w:pPr>
      <w:r>
        <w:t>De Vraag</w:t>
      </w:r>
    </w:p>
    <w:p>
      <w:r>
        <w:t>Hoeveel dino's zijn er in totaal naar het bos gegaan?</w:t>
      </w:r>
    </w:p>
    <w:p>
      <w:r>
        <w:br w:type="page"/>
      </w:r>
    </w:p>
    <w:p>
      <w:pPr>
        <w:pStyle w:val="Heading1"/>
      </w:pPr>
      <w:r>
        <w:t>Antwoord</w:t>
      </w:r>
    </w:p>
    <w:p>
      <w:r>
        <w:t>Het antwoord is: 13</w:t>
      </w:r>
    </w:p>
    <w:p>
      <w:pPr>
        <w:pStyle w:val="Heading1"/>
      </w:pPr>
      <w:r>
        <w:t>Uitleg</w:t>
      </w:r>
    </w:p>
    <w:p>
      <w:r>
        <w:t>Dino begon zijn wandeling alleen en ontmoette eerst 8 dino's. Daarna kwamen er nog 5 dino's bij. Dus tel je 8 en 5 bij elkaar op: 8 + 5 = 13. In totaal gingen er dus 13 dino's naar het bos.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