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w:t>
      </w:r>
    </w:p>
    <w:p>
      <w:r>
        <w:t>Categorie: Getalbegrip tot 1000000, Optellen, Groep 8, Groep 7</w:t>
      </w:r>
    </w:p>
    <w:p>
      <w:pPr>
        <w:pStyle w:val="Heading1"/>
      </w:pPr>
      <w:r>
        <w:t>Het Verhaal</w:t>
      </w:r>
    </w:p>
    <w:p>
      <w:r>
        <w:t>In de stad was er een groot voetbaltoernooi aan de gang. De lokale voetbalclub, FC Kampioenen, had een geweldige dag en ze kregen veel supporters op de tribunes. Op de eerste dag van het toernooi kwamen er 345.678 mensen kijken. De volgende dag was het nog drukker, en kwamen er nog eens 412.345 mensen naar het stadion. De spelers van FC Kampioenen waren erg blij met zoveel support van het publiek en ze speelden hun allerbeste spel. Hoeveel mensen waren er in totaal aanwezig tijdens de eerste twee dagen van het toernooi?</w:t>
      </w:r>
    </w:p>
    <w:p>
      <w:pPr>
        <w:pStyle w:val="Heading1"/>
      </w:pPr>
      <w:r>
        <w:t>De Vraag</w:t>
      </w:r>
    </w:p>
    <w:p>
      <w:r>
        <w:t>Hoeveel mensen waren er in totaal aanwezig tijdens de eerste twee dagen van het toernooi?</w:t>
      </w:r>
    </w:p>
    <w:p>
      <w:r>
        <w:br w:type="page"/>
      </w:r>
    </w:p>
    <w:p>
      <w:pPr>
        <w:pStyle w:val="Heading1"/>
      </w:pPr>
      <w:r>
        <w:t>Antwoord</w:t>
      </w:r>
    </w:p>
    <w:p>
      <w:r>
        <w:t>Het antwoord is: 758023</w:t>
      </w:r>
    </w:p>
    <w:p>
      <w:pPr>
        <w:pStyle w:val="Heading1"/>
      </w:pPr>
      <w:r>
        <w:t>Uitleg</w:t>
      </w:r>
    </w:p>
    <w:p>
      <w:r>
        <w:t>Om de totale opkomst tijdens de eerste twee dagen van het toernooi te berekenen, tel je de bezoekersaantallen van beide dagen bij elkaar op. Op de eerste dag waren er 345.678 mensen en op de tweede dag 412.345 mensen. Dus, 345.678 + 412.345 = 758.023 mensen in totaal.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