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voetbal spelen</w:t>
      </w:r>
    </w:p>
    <w:p>
      <w:r>
        <w:t>Categorie: Getalbegrip tot 10, Optellen, Groep 4, Groep 3</w:t>
      </w:r>
    </w:p>
    <w:p>
      <w:pPr>
        <w:pStyle w:val="Heading1"/>
      </w:pPr>
      <w:r>
        <w:t>Het Verhaal</w:t>
      </w:r>
    </w:p>
    <w:p>
      <w:r>
        <w:t>Op een zonnige middag zijn Tim en zijn vrienden in het park om voetbal te spelen. Tim neemt de bal mee en zijn vriend Sam heeft er ook eentje. Ze besluiten om een wedstrijdje te spelen en hebben twee doelen nodig. Gelukkig hebben ze genoeg ballen om te beginnen! Hoeveel ballen hebben Tim en Sam samen?</w:t>
      </w:r>
    </w:p>
    <w:p>
      <w:pPr>
        <w:pStyle w:val="Heading1"/>
      </w:pPr>
      <w:r>
        <w:t>De Vraag</w:t>
      </w:r>
    </w:p>
    <w:p>
      <w:r>
        <w:t>Hoeveel ballen hebben Tim en Sam samen?</w:t>
      </w:r>
    </w:p>
    <w:p>
      <w:r>
        <w:br w:type="page"/>
      </w:r>
    </w:p>
    <w:p>
      <w:pPr>
        <w:pStyle w:val="Heading1"/>
      </w:pPr>
      <w:r>
        <w:t>Antwoord</w:t>
      </w:r>
    </w:p>
    <w:p>
      <w:r>
        <w:t>Het antwoord is: 2</w:t>
      </w:r>
    </w:p>
    <w:p>
      <w:pPr>
        <w:pStyle w:val="Heading1"/>
      </w:pPr>
      <w:r>
        <w:t>Uitleg</w:t>
      </w:r>
    </w:p>
    <w:p>
      <w:r>
        <w:t>Tim heeft 1 bal en Sam heeft 1 bal. Als je de ballen van Tim en Sam bij elkaar optelt, krijg je 1 + 1 = 2 ballen.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