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Herfst eekhoorn die noten verzamelt</w:t>
      </w:r>
    </w:p>
    <w:p>
      <w:r>
        <w:t>Categorie: Getalbegrip tot 10, Optellen, Groep 3, Groep 4</w:t>
      </w:r>
    </w:p>
    <w:p>
      <w:pPr>
        <w:pStyle w:val="Heading1"/>
      </w:pPr>
      <w:r>
        <w:t>Het Verhaal</w:t>
      </w:r>
    </w:p>
    <w:p>
      <w:r>
        <w:t>Herfst is een drukke tijd voor Eekhoorn. Hij verzamelt noten voor de winter. Eerst vindt hij een boom met 5 glanzende, bruine noten. Daarna vindt hij een andere boom met nog eens 3 noten. Hoeveel noten heeft Eekhoorn in totaal verzameld?</w:t>
      </w:r>
    </w:p>
    <w:p>
      <w:pPr>
        <w:pStyle w:val="Heading1"/>
      </w:pPr>
      <w:r>
        <w:t>De Vraag</w:t>
      </w:r>
    </w:p>
    <w:p>
      <w:r>
        <w:t>Hoeveel noten heeft Eekhoorn in totaal verzameld?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8</w:t>
      </w:r>
    </w:p>
    <w:p>
      <w:pPr>
        <w:pStyle w:val="Heading1"/>
      </w:pPr>
      <w:r>
        <w:t>Uitleg</w:t>
      </w:r>
    </w:p>
    <w:p>
      <w:r>
        <w:t>Eekhoorn heeft eerst 5 noten gevonden. Toen vond hij nog 3 noten. Als je deze bij elkaar optelt, dus 5 + 3, krijg je 8. Dus Eekhoorn heeft in totaal 8 noten verzameld.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