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voetballen</w:t>
      </w:r>
    </w:p>
    <w:p>
      <w:r>
        <w:t>Categorie: Getalbegrip tot 10, Optellen, Groep 3, Groep 4</w:t>
      </w:r>
    </w:p>
    <w:p>
      <w:pPr>
        <w:pStyle w:val="Heading1"/>
      </w:pPr>
      <w:r>
        <w:t>Het Verhaal</w:t>
      </w:r>
    </w:p>
    <w:p>
      <w:r>
        <w:t>Het is een zonnige zaterdagmiddag en Sam en zijn vrienden zijn in het park om te voetballen. Ze besluiten om een wedstrijd te spelen. Sam en zijn beste vriend Tim willen in hetzelfde team spelen. Samen met hen zijn er nog 3 andere kinderen die willen meedoen. Ze hebben nog 2 extra spelers nodig om een compleet team van 7 te vormen. Gelukkig komen er nog meer vrienden aangelopen, waaronder Emma en Max. Hoeveel spelers hebben ze nu in totaal in hun team?</w:t>
      </w:r>
    </w:p>
    <w:p>
      <w:pPr>
        <w:pStyle w:val="Heading1"/>
      </w:pPr>
      <w:r>
        <w:t>De Vraag</w:t>
      </w:r>
    </w:p>
    <w:p>
      <w:r>
        <w:t>Sam, Tim en hun 3 vrienden hebben al 5 spelers. Hoeveel spelers hebben ze in totaal als Emma en Max meedoen?</w:t>
      </w:r>
    </w:p>
    <w:p>
      <w:r>
        <w:br w:type="page"/>
      </w:r>
    </w:p>
    <w:p>
      <w:pPr>
        <w:pStyle w:val="Heading1"/>
      </w:pPr>
      <w:r>
        <w:t>Antwoord</w:t>
      </w:r>
    </w:p>
    <w:p>
      <w:r>
        <w:t>Het antwoord is: 7</w:t>
      </w:r>
    </w:p>
    <w:p>
      <w:pPr>
        <w:pStyle w:val="Heading1"/>
      </w:pPr>
      <w:r>
        <w:t>Uitleg</w:t>
      </w:r>
    </w:p>
    <w:p>
      <w:r>
        <w:t>Sam en Tim zijn 2 spelers. Ze hebben al 3 vrienden, dus dat maakt 5 (2 + 3 = 5). Als Emma en Max meedoen, voegen ze nog eens 2 spelers toe. Dus 5 + 2 = 7 spelers in totaal.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