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Raceauto's bouwen</w:t>
      </w:r>
    </w:p>
    <w:p>
      <w:r>
        <w:t>Categorie: Getalbegrip tot 20, Aftrekken, Groep 4, Groep 3, Groep 6, Groep 5</w:t>
      </w:r>
    </w:p>
    <w:p>
      <w:pPr>
        <w:pStyle w:val="Heading1"/>
      </w:pPr>
      <w:r>
        <w:t>Het Verhaal</w:t>
      </w:r>
    </w:p>
    <w:p>
      <w:r>
        <w:t>Lars en Sophie zijn gek op raceauto's. Op een zonnige zaterdagmiddag besluiten ze samen raceauto's te bouwen van bouwstenen. Ze hebben 15 bouwstenen verzameld. Terwijl ze druk bezig zijn, komt hun vriend Tim langs en vraagt of hij ook mee mag doen. Lars en Sophie vinden dat een goed idee, maar ze geven Tim wel eerst 7 bouwstenen zodat hij zijn eigen auto kan bouwen. Hoeveel bouwstenen hebben Lars en Sophie nog over om hun raceauto's af te maken?</w:t>
      </w:r>
    </w:p>
    <w:p>
      <w:pPr>
        <w:pStyle w:val="Heading1"/>
      </w:pPr>
      <w:r>
        <w:t>De Vraag</w:t>
      </w:r>
    </w:p>
    <w:p>
      <w:r>
        <w:t>Hoeveel bouwstenen hebben Lars en Sophie nog over nadat ze 7 bouwstenen aan Tim hebben gegeven?</w:t>
      </w:r>
    </w:p>
    <w:p>
      <w:r>
        <w:br w:type="page"/>
      </w:r>
    </w:p>
    <w:p>
      <w:pPr>
        <w:pStyle w:val="Heading1"/>
      </w:pPr>
      <w:r>
        <w:t>Antwoord</w:t>
      </w:r>
    </w:p>
    <w:p>
      <w:r>
        <w:t>Het antwoord is: 8</w:t>
      </w:r>
    </w:p>
    <w:p>
      <w:pPr>
        <w:pStyle w:val="Heading1"/>
      </w:pPr>
      <w:r>
        <w:t>Uitleg</w:t>
      </w:r>
    </w:p>
    <w:p>
      <w:r>
        <w:t>Om uit te rekenen hoeveel bouwstenen Lars en Sophie nog hebben, moeten we de 7 bouwstenen die ze aan Tim geven aftrekken van hun oorspronkelijke 15 bouwstenen. Dus we doen de som: 15 - 7 = 8. Lars en Sophie hebben nog 8 bouwstenen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