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winkel</w:t>
      </w:r>
    </w:p>
    <w:p>
      <w:r>
        <w:t>Categorie: Inhoud en Gewicht, Groep 8</w:t>
      </w:r>
    </w:p>
    <w:p>
      <w:pPr>
        <w:pStyle w:val="Heading1"/>
      </w:pPr>
      <w:r>
        <w:t>Het Verhaal</w:t>
      </w:r>
    </w:p>
    <w:p>
      <w:r>
        <w:t>In de gezellige buurtwinkel van meneer Jansen is het altijd een drukte van belang. Vandaag heeft hij een grote levering van rijstzakken binnengekregen. Elke rijstzak weegt 2,5 kilogram. Meneer Jansen heeft in totaal 50 rijstzakken besteld. Hij wil de rijstzakken in de winkel uitstallen in stapels van 10 zakken per stapel. Hoeveel kilogram rijst heeft meneer Jansen in totaal ontvangen, en hoe zwaar is elke stapel van 10 zakken?</w:t>
      </w:r>
    </w:p>
    <w:p>
      <w:pPr>
        <w:pStyle w:val="Heading1"/>
      </w:pPr>
      <w:r>
        <w:t>De Vraag</w:t>
      </w:r>
    </w:p>
    <w:p>
      <w:r>
        <w:t>Hoeveel kilogram rijst heeft meneer Jansen in totaal ontvangen, en hoe zwaar is elke stapel van 10 zakken?</w:t>
      </w:r>
    </w:p>
    <w:p>
      <w:r>
        <w:br w:type="page"/>
      </w:r>
    </w:p>
    <w:p>
      <w:pPr>
        <w:pStyle w:val="Heading1"/>
      </w:pPr>
      <w:r>
        <w:t>Antwoord</w:t>
      </w:r>
    </w:p>
    <w:p>
      <w:r>
        <w:t>Het antwoord is: 125 kilogram totaal, met elke stapel van 10 zakken weegt 25 kilogram.</w:t>
      </w:r>
    </w:p>
    <w:p>
      <w:pPr>
        <w:pStyle w:val="Heading1"/>
      </w:pPr>
      <w:r>
        <w:t>Uitleg</w:t>
      </w:r>
    </w:p>
    <w:p>
      <w:r>
        <w:t>Om te berekenen hoeveel kilogram rijst meneer Jansen in totaal heeft ontvangen, vermenigvuldig je het aantal rijstzakken met het gewicht van één zak: 50 zakken * 2,5 kilogram per zak = 125 kilogram. Voor het gewicht van elke stapel van 10 zakken vermenigvuldig je 10 zakken met het gewicht van één zak: 10 zakken * 2,5 kilogram per zak = 25 kilogram. Dus, meneer Jansen heeft in totaal 125 kilogram rijst ontvangen, en elke stapel van 10 zakken weegt 25 kilogram.</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