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 vogels leggen een ei</w:t>
      </w:r>
    </w:p>
    <w:p>
      <w:r>
        <w:t>Categorie: Optellen, Groep 3, Getalbegrip tot 20, Groep 4, Groep 6, Groep 5</w:t>
      </w:r>
    </w:p>
    <w:p>
      <w:pPr>
        <w:pStyle w:val="Heading1"/>
      </w:pPr>
      <w:r>
        <w:t>Het Verhaal</w:t>
      </w:r>
    </w:p>
    <w:p>
      <w:r>
        <w:t>Het is lente en in het park zijn de vogels druk bezig met het bouwen van hun nesten. Kleine musjes vliegen heen en weer met takjes en zachte veertjes. Op een zonnige ochtend legt een musje 7 eitjes in haar nest. Maar ze was niet de enige! Even verderop legt een andere mus 5 eitjes in haar nest. De twee musjes zijn dolblij met hun toekomstige gezinnetjes vol met piepkleine kuikentjes.</w:t>
      </w:r>
    </w:p>
    <w:p>
      <w:pPr>
        <w:pStyle w:val="Heading1"/>
      </w:pPr>
      <w:r>
        <w:t>De Vraag</w:t>
      </w:r>
    </w:p>
    <w:p>
      <w:r>
        <w:t>Hoeveel eitjes hebben de twee musjes samen gelegd?</w:t>
      </w:r>
    </w:p>
    <w:p>
      <w:r>
        <w:br w:type="page"/>
      </w:r>
    </w:p>
    <w:p>
      <w:pPr>
        <w:pStyle w:val="Heading1"/>
      </w:pPr>
      <w:r>
        <w:t>Antwoord</w:t>
      </w:r>
    </w:p>
    <w:p>
      <w:r>
        <w:t>Het antwoord is: 12</w:t>
      </w:r>
    </w:p>
    <w:p>
      <w:pPr>
        <w:pStyle w:val="Heading1"/>
      </w:pPr>
      <w:r>
        <w:t>Uitleg</w:t>
      </w:r>
    </w:p>
    <w:p>
      <w:r>
        <w:t>Om te weten hoeveel eitjes de musjes samen hebben gelegd, tellen we het aantal eitjes van de eerste mus en de tweede mus bij elkaar op. De eerste mus heeft 7 eitjes gelegd en de tweede mus heeft 5 eitjes gelegd. Als we 7 en 5 bij elkaar optellen, krijgen we 12. Dus, samen hebben de musjes 12 eitjes gelegd.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