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Racen in een game</w:t>
      </w:r>
    </w:p>
    <w:p>
      <w:r>
        <w:t>Categorie: Getalbegrip tot 10, Delen</w:t>
      </w:r>
    </w:p>
    <w:p>
      <w:pPr>
        <w:pStyle w:val="Heading1"/>
      </w:pPr>
      <w:r>
        <w:t>Het Verhaal</w:t>
      </w:r>
    </w:p>
    <w:p>
      <w:r>
        <w:t>In de wereld van spannende racegames is er een nieuwe uitdaging verschenen. Tim en zijn vrienden spelen een racegame waarin ze hun auto's moeten upgraden om sneller te worden. Tim heeft 8 speciale turbochips verzameld. Elke auto heeft precies 2 turbochips nodig om een upgrade te krijgen. Tim vraagt zich af hoeveel auto's hij kan upgraden met zijn 8 turbochips. Hij verdeelt de 8 turbochips gelijk over de auto's. Hoeveel auto's kunnen er een upgrade krijgen?</w:t>
      </w:r>
    </w:p>
    <w:p>
      <w:pPr>
        <w:pStyle w:val="Heading1"/>
      </w:pPr>
      <w:r>
        <w:t>De Vraag</w:t>
      </w:r>
    </w:p>
    <w:p>
      <w:r>
        <w:t>Hoeveel auto's kan Tim upgraden als hij 8 turbochips heeft en elke auto 2 turbochips nodig heeft?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</w:t>
      </w:r>
    </w:p>
    <w:p>
      <w:pPr>
        <w:pStyle w:val="Heading1"/>
      </w:pPr>
      <w:r>
        <w:t>Uitleg</w:t>
      </w:r>
    </w:p>
    <w:p>
      <w:r>
        <w:t>Om te weten hoeveel auto's Tim kan upgraden, moeten we het aantal turbochips (8) delen door het aantal chips dat elke auto nodig heeft (2). Dus, 8 ÷ 2 = 4. Tim kan dus 4 auto's upgraden.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