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Rekenverhaal: Lammetjes</w:t>
      </w:r>
    </w:p>
    <w:p>
      <w:r>
        <w:t>Categorie: Getalbegrip tot 100, Vermenigvuldigen</w:t>
      </w:r>
    </w:p>
    <w:p>
      <w:pPr>
        <w:pStyle w:val="Heading1"/>
      </w:pPr>
      <w:r>
        <w:t>Het Verhaal</w:t>
      </w:r>
    </w:p>
    <w:p>
      <w:r>
        <w:t>Op een zonnige lentemorgen in de wei van boer Jan, dartelen de lammetjes vrolijk rond. Boer Jan heeft 9 schapen en elk schaap heeft 3 lammetjes gekregen. De lammetjes vinden het heerlijk om samen door het gras te rennen en te spelen. Boer Jan besluit de lammetjes te tellen om ervoor te zorgen dat alle kleine wollige vriendjes er zijn. Hoeveel lammetjes zijn er in totaal als elk schaap 3 lammetjes heeft?</w:t>
      </w:r>
    </w:p>
    <w:p>
      <w:pPr>
        <w:pStyle w:val="Heading1"/>
      </w:pPr>
      <w:r>
        <w:t>De Vraag</w:t>
      </w:r>
    </w:p>
    <w:p>
      <w:r>
        <w:t>Hoeveel lammetjes zijn er in totaal als er 9 schapen zijn en elk schaap 3 lammetjes heeft?</w:t>
      </w:r>
    </w:p>
    <w:p>
      <w:r>
        <w:br w:type="page"/>
      </w:r>
    </w:p>
    <w:p>
      <w:pPr>
        <w:pStyle w:val="Heading1"/>
      </w:pPr>
      <w:r>
        <w:t>Antwoord</w:t>
      </w:r>
    </w:p>
    <w:p>
      <w:r>
        <w:t>Het antwoord is: 27</w:t>
      </w:r>
    </w:p>
    <w:p>
      <w:pPr>
        <w:pStyle w:val="Heading1"/>
      </w:pPr>
      <w:r>
        <w:t>Uitleg</w:t>
      </w:r>
    </w:p>
    <w:p>
      <w:r>
        <w:t>Er zijn 9 schapen en elk schaap heeft 3 lammetjes. Om het totaal aantal lammetjes te berekenen, vermenigvuldig je het aantal schapen met het aantal lammetjes per schaap. Dus, 9 schapen × 3 lammetjes per schaap = 27 lammetjes in totaal.</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