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Schatten zoeken in een jungle</w:t>
      </w:r>
    </w:p>
    <w:p>
      <w:r>
        <w:t>Categorie: Getalbegrip tot 1000, Aftrekken, Groep 4, Groep 6, Groep 7, Groep 8, Groep 5</w:t>
      </w:r>
    </w:p>
    <w:p>
      <w:pPr>
        <w:pStyle w:val="Heading1"/>
      </w:pPr>
      <w:r>
        <w:t>Het Verhaal</w:t>
      </w:r>
    </w:p>
    <w:p>
      <w:r>
        <w:t>In de diepe, groene jungle van de Amazone waren Jasmijn en haar beste vriend Alex op zoek naar een verborgen schat. Ze hadden een oude schatkaart gevonden in het huis van Jasmijns opa. Volgens de kaart moesten ze eerst langs de grote waterval, dan door het bamboebos, en vervolgens naar de geheime grot. Na uren lopen door de jungle kwamen ze eindelijk bij de ingang van de grot. Jasmijn keek naar de kaart en las hardop, 'De schat ligt 850 stappen vanaf de ingang van de grot.' Maar de grot was niet leeg! Er stonden al 312 stappen aangegeven op de grond. 'We moeten nog uitrekenen hoeveel stappen we verder moeten lopen om de schat te vinden,' zei Alex. Kun jij hen helpen de juiste stappen te berekenen?</w:t>
      </w:r>
    </w:p>
    <w:p>
      <w:pPr>
        <w:pStyle w:val="Heading1"/>
      </w:pPr>
      <w:r>
        <w:t>De Vraag</w:t>
      </w:r>
    </w:p>
    <w:p>
      <w:r>
        <w:t>Hoeveel stappen moeten Jasmijn en Alex nog lopen om de schat te bereiken?</w:t>
      </w:r>
    </w:p>
    <w:p>
      <w:r>
        <w:br w:type="page"/>
      </w:r>
    </w:p>
    <w:p>
      <w:pPr>
        <w:pStyle w:val="Heading1"/>
      </w:pPr>
      <w:r>
        <w:t>Antwoord</w:t>
      </w:r>
    </w:p>
    <w:p>
      <w:r>
        <w:t>Het antwoord is: 538</w:t>
      </w:r>
    </w:p>
    <w:p>
      <w:pPr>
        <w:pStyle w:val="Heading1"/>
      </w:pPr>
      <w:r>
        <w:t>Uitleg</w:t>
      </w:r>
    </w:p>
    <w:p>
      <w:r>
        <w:t>Om te berekenen hoeveel stappen Jasmijn en Alex nog moeten lopen, trekken we het aantal stappen dat al is gezet (312) af van het totale aantal stappen dat genomen moet worden (850). Dus, 850 - 312 = 538. Jasmijn en Alex moeten nog 538 stappen zetten om de schat te vinden.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