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 in een boerderij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Op de boerderij van boer Jan wonen verschillende dieren. Vandaag heeft boer Jan 8 schapen die vrolijk rondhuppelen in de weide. Maar oh nee, 3 van de schapen zijn ontsnapt door een klein gaatje in het hek! Nu moet boer Jan snel tellen hoeveel schapen er nog veilig in de weide zijn.</w:t>
      </w:r>
    </w:p>
    <w:p>
      <w:pPr>
        <w:pStyle w:val="Heading1"/>
      </w:pPr>
      <w:r>
        <w:t>De Vraag</w:t>
      </w:r>
    </w:p>
    <w:p>
      <w:r>
        <w:t>Hoeveel schapen zijn er nog over in de weide nadat 3 schapen zijn ontsnapt?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Boer Jan begon met 8 schapen. Daarna ontsnapten er 3 schapen door het hek. We berekenen hoeveel schapen er nog zijn door 3 van 8 af te trekken: 8 - 3 = 5. Dus, er zijn nog 5 schapen in de weide.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