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School</w:t>
      </w:r>
    </w:p>
    <w:p>
      <w:r>
        <w:t>Categorie: Getalbegrip tot 10000, Optellen, Groep 6, Groep 7, Groep 5, Groep 8</w:t>
      </w:r>
    </w:p>
    <w:p>
      <w:pPr>
        <w:pStyle w:val="Heading1"/>
      </w:pPr>
      <w:r>
        <w:t>Het Verhaal</w:t>
      </w:r>
    </w:p>
    <w:p>
      <w:r>
        <w:t>Op de basisschool De Regenboog is het tijd voor de jaarlijkse boekenmarkt. De leerlingen van groep 6 en groep 7 hebben samen allerlei boeken verzameld om te verkopen. Groep 6 heeft in totaal 3.450 boeken verzameld, terwijl groep 7 een indrukwekkende 4.320 boeken heeft verzameld. De leerlingen willen weten hoeveel boeken ze samen hebben om te verkopen op de markt.</w:t>
      </w:r>
    </w:p>
    <w:p>
      <w:pPr>
        <w:pStyle w:val="Heading1"/>
      </w:pPr>
      <w:r>
        <w:t>De Vraag</w:t>
      </w:r>
    </w:p>
    <w:p>
      <w:r>
        <w:t>Hoeveel boeken hebben groep 6 en groep 7 samen verzameld voor de boekenmarkt?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7770</w:t>
      </w:r>
    </w:p>
    <w:p>
      <w:pPr>
        <w:pStyle w:val="Heading1"/>
      </w:pPr>
      <w:r>
        <w:t>Uitleg</w:t>
      </w:r>
    </w:p>
    <w:p>
      <w:r>
        <w:t>Om te berekenen hoeveel boeken groep 6 en groep 7 samen hebben, tel je het aantal boeken van groep 6 (3.450) op bij het aantal boeken van groep 7 (4.320). Dit doe je als volgt: 3.450 + 4.320 = 7.770. Dus hebben de groepen samen 7.770 boeken verzameld.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