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Haaien spotten in de oceaan</w:t>
      </w:r>
    </w:p>
    <w:p>
      <w:r>
        <w:t>Categorie: Getalbegrip tot 100, Aftrekken, Groep 4, Groep 6, Groep 7, Groep 5</w:t>
      </w:r>
    </w:p>
    <w:p>
      <w:pPr>
        <w:pStyle w:val="Heading1"/>
      </w:pPr>
      <w:r>
        <w:t>Het Verhaal</w:t>
      </w:r>
    </w:p>
    <w:p>
      <w:r>
        <w:t>Daan en zijn familie zijn op vakantie aan zee en besluiten een boottocht te maken om haaien te spotten. Vanaf de boot zien ze in totaal 85 haaien zwemmen. Later op de dag, wanneer ze terugkeren naar de haven, heeft Daan nog maar 27 haaien gezien. Hij vraagt zich af hoeveel haaien hij in de ochtend heeft gezien voordat hij er 's middags nog 27 zag.</w:t>
      </w:r>
    </w:p>
    <w:p>
      <w:pPr>
        <w:pStyle w:val="Heading1"/>
      </w:pPr>
      <w:r>
        <w:t>De Vraag</w:t>
      </w:r>
    </w:p>
    <w:p>
      <w:r>
        <w:t>Hoeveel haaien zag Daan in de ochtend?</w:t>
      </w:r>
    </w:p>
    <w:p>
      <w:r>
        <w:br w:type="page"/>
      </w:r>
    </w:p>
    <w:p>
      <w:pPr>
        <w:pStyle w:val="Heading1"/>
      </w:pPr>
      <w:r>
        <w:t>Antwoord</w:t>
      </w:r>
    </w:p>
    <w:p>
      <w:r>
        <w:t>Het antwoord is: 58</w:t>
      </w:r>
    </w:p>
    <w:p>
      <w:pPr>
        <w:pStyle w:val="Heading1"/>
      </w:pPr>
      <w:r>
        <w:t>Uitleg</w:t>
      </w:r>
    </w:p>
    <w:p>
      <w:r>
        <w:t>Om te berekenen hoeveel haaien Daan in de ochtend heeft gezien, moeten we het aantal haaien dat hij de hele dag heeft gezien (85) verminderen met het aantal haaien dat hij 's middags heeft gezien (27). Dus, 85 - 27 = 58. Daan zag dus 58 haaien in de ochtend.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