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bloemen</w:t>
      </w:r>
    </w:p>
    <w:p>
      <w:r>
        <w:t>Categorie: Getalbegrip tot 100, Vermenigvuldigen, Groep 7, Groep 4, Groep 6, Groep 5</w:t>
      </w:r>
    </w:p>
    <w:p>
      <w:pPr>
        <w:pStyle w:val="Heading1"/>
      </w:pPr>
      <w:r>
        <w:t>Het Verhaal</w:t>
      </w:r>
    </w:p>
    <w:p>
      <w:r>
        <w:t>Op een zonnige lentedag besloot Lotte om een bloemenwinkel te beginnen. Ze wilde graag kleurrijke boeketten maken en begon met zonnebloemen en tulpen. In haar eerste bestelling moest ze 6 boeketten maken, en elk boeket had 4 zonnebloemen. Hoeveel zonnebloemen heeft ze in totaal nodig voor de boeketten?</w:t>
      </w:r>
    </w:p>
    <w:p>
      <w:pPr>
        <w:pStyle w:val="Heading1"/>
      </w:pPr>
      <w:r>
        <w:t>De Vraag</w:t>
      </w:r>
    </w:p>
    <w:p>
      <w:r>
        <w:t>Hoeveel zonnebloemen heeft Lotte in totaal nodig voor 6 boeketten als elk boeket 4 zonnebloemen heeft?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24</w:t>
      </w:r>
    </w:p>
    <w:p>
      <w:pPr>
        <w:pStyle w:val="Heading1"/>
      </w:pPr>
      <w:r>
        <w:t>Uitleg</w:t>
      </w:r>
    </w:p>
    <w:p>
      <w:r>
        <w:t>Lotte maakt 6 boeketten en elk boeket bevat 4 zonnebloemen. Om te berekenen hoeveel zonnebloemen ze in totaal nodig heeft, vermenigvuldig je het aantal boeketten (6) met het aantal zonnebloemen per boeket (4). Dus, 6 × 4 = 24 zonnebloemen.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