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pasen</w:t>
      </w:r>
    </w:p>
    <w:p>
      <w:r>
        <w:t>Categorie: Getalbegrip tot 1000, Optellen</w:t>
      </w:r>
    </w:p>
    <w:p>
      <w:pPr>
        <w:pStyle w:val="Heading1"/>
      </w:pPr>
      <w:r>
        <w:t>Het Verhaal</w:t>
      </w:r>
    </w:p>
    <w:p>
      <w:r>
        <w:t>Het is Pasen en de paashaas heeft een mand vol met kleurrijke chocolade-eieren. Op een zonnige ochtend besluit hij om eieren te verstoppen in de tuin van het buurthuis. Hij verstopt eerst 350 eieren tussen de bloemen en daarna nog eens 275 eieren bij de bomen. De kinderen uit de buurt komen enthousiast naar de tuin om de eieren te zoeken. Hoeveel eieren heeft de paashaas in totaal verstopt?</w:t>
      </w:r>
    </w:p>
    <w:p>
      <w:pPr>
        <w:pStyle w:val="Heading1"/>
      </w:pPr>
      <w:r>
        <w:t>De Vraag</w:t>
      </w:r>
    </w:p>
    <w:p>
      <w:r>
        <w:t>Hoeveel eieren heeft de paashaas in totaal verstopt in de tuin?</w:t>
      </w:r>
    </w:p>
    <w:p>
      <w:r>
        <w:br w:type="page"/>
      </w:r>
    </w:p>
    <w:p>
      <w:pPr>
        <w:pStyle w:val="Heading1"/>
      </w:pPr>
      <w:r>
        <w:t>Antwoord</w:t>
      </w:r>
    </w:p>
    <w:p>
      <w:r>
        <w:t>Het antwoord is: 625</w:t>
      </w:r>
    </w:p>
    <w:p>
      <w:pPr>
        <w:pStyle w:val="Heading1"/>
      </w:pPr>
      <w:r>
        <w:t>Uitleg</w:t>
      </w:r>
    </w:p>
    <w:p>
      <w:r>
        <w:t>Om te weten hoeveel eieren de paashaas in totaal heeft verstopt, moeten we de eieren bij de bloemen optellen bij de eieren bij de bomen. Dat is 350 + 275 = 625 eieren.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