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Pasen</w:t>
      </w:r>
    </w:p>
    <w:p>
      <w:r>
        <w:t>Categorie: Getalbegrip tot 100, Vermenigvuldigen</w:t>
      </w:r>
    </w:p>
    <w:p>
      <w:pPr>
        <w:pStyle w:val="Heading1"/>
      </w:pPr>
      <w:r>
        <w:t>Het Verhaal</w:t>
      </w:r>
    </w:p>
    <w:p>
      <w:r>
        <w:t>Het is bijna Pasen en de kinderen van groep 5 zijn druk bezig met het versieren van paaseieren. Juf Kim heeft 7 mandjes klaargezet en in elk mandje wil ze 8 paaseieren leggen. De kinderen zijn benieuwd hoeveel paaseieren ze in totaal nodig hebben om alle mandjes te vullen. Ze beginnen met het tellen van de eieren en merken dat het een stuk sneller gaat als ze de eieren vermenigvuldigen. Kun jij helpen uitrekenen hoeveel eieren ze in totaal nodig hebben?</w:t>
      </w:r>
    </w:p>
    <w:p>
      <w:pPr>
        <w:pStyle w:val="Heading1"/>
      </w:pPr>
      <w:r>
        <w:t>De Vraag</w:t>
      </w:r>
    </w:p>
    <w:p>
      <w:r>
        <w:t>Hoeveel paaseieren zijn er in totaal nodig als er 7 mandjes zijn met elk 8 eieren?</w:t>
      </w:r>
    </w:p>
    <w:p>
      <w:r>
        <w:br w:type="page"/>
      </w:r>
    </w:p>
    <w:p>
      <w:pPr>
        <w:pStyle w:val="Heading1"/>
      </w:pPr>
      <w:r>
        <w:t>Antwoord</w:t>
      </w:r>
    </w:p>
    <w:p>
      <w:r>
        <w:t>Het antwoord is: 56</w:t>
      </w:r>
    </w:p>
    <w:p>
      <w:pPr>
        <w:pStyle w:val="Heading1"/>
      </w:pPr>
      <w:r>
        <w:t>Uitleg</w:t>
      </w:r>
    </w:p>
    <w:p>
      <w:r>
        <w:t>Om te berekenen hoeveel paaseieren er in totaal nodig zijn, vermenigvuldig je het aantal mandjes met het aantal eieren per mandje. Dat betekent dat je 7 mandjes moet vermenigvuldigen met 8 eieren per mandje. Dus, 7 × 8 = 56. Er zijn in totaal 56 paaseieren nodig.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