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Raceauto's in een game, hoeveel punten in totaal</w:t>
      </w:r>
    </w:p>
    <w:p>
      <w:r>
        <w:t>Categorie: Getalbegrip tot 20, Optellen, Groep 4, Groep 3, Groep 6, Groep 5</w:t>
      </w:r>
    </w:p>
    <w:p>
      <w:pPr>
        <w:pStyle w:val="Heading1"/>
      </w:pPr>
      <w:r>
        <w:t>Het Verhaal</w:t>
      </w:r>
    </w:p>
    <w:p>
      <w:r>
        <w:t>In de spannende wereld van racegames kun je punten scoren door te racen in verschillende levels. Max en zijn vriendin Lisa spelen samen een racegame. In level 1 behaalt Max 8 punten en in level 2 krijgt Lisa 6 punten. Hoeveel punten hebben ze samen na deze twee levels?</w:t>
      </w:r>
    </w:p>
    <w:p>
      <w:pPr>
        <w:pStyle w:val="Heading1"/>
      </w:pPr>
      <w:r>
        <w:t>De Vraag</w:t>
      </w:r>
    </w:p>
    <w:p>
      <w:r>
        <w:t>Hoeveel punten hebben Max en Lisa samen na de eerste twee levels?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14</w:t>
      </w:r>
    </w:p>
    <w:p>
      <w:pPr>
        <w:pStyle w:val="Heading1"/>
      </w:pPr>
      <w:r>
        <w:t>Uitleg</w:t>
      </w:r>
    </w:p>
    <w:p>
      <w:r>
        <w:t>Om het totaal aantal punten te berekenen, tel je de punten van Max en Lisa samen op. Max heeft 8 punten en Lisa heeft 6 punten. Dus 8 + 6 = 14. Ze hebben samen 14 punten.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