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Honden en hondensnoepjes</w:t>
      </w:r>
    </w:p>
    <w:p>
      <w:r>
        <w:t>Categorie: Getalbegrip tot 10, Vermenigvuldigen, Groep 4</w:t>
      </w:r>
    </w:p>
    <w:p>
      <w:pPr>
        <w:pStyle w:val="Heading1"/>
      </w:pPr>
      <w:r>
        <w:t>Het Verhaal</w:t>
      </w:r>
    </w:p>
    <w:p>
      <w:r>
        <w:t>Op een zonnige dag in het park besloot Tom zijn drie honden mee te nemen voor een wandeling. Iedere hond had zijn eigen favoriete hondensnoepje, en Tom wilde ervoor zorgen dat ze allemaal precies genoeg snoepjes kregen. Hij had in totaal 2 verschillende soorten snoepjes, en hij gaf elke hond precies 2 snoepjes van elk soort. Dus, hoeveel snoepjes gaf Tom in totaal aan al zijn honden?</w:t>
      </w:r>
    </w:p>
    <w:p>
      <w:pPr>
        <w:pStyle w:val="Heading1"/>
      </w:pPr>
      <w:r>
        <w:t>De Vraag</w:t>
      </w:r>
    </w:p>
    <w:p>
      <w:r>
        <w:t>Als Tom 3 honden heeft en elke hond krijgt 2 snoepjes, hoeveel snoepjes gaf Tom in totaal?</w:t>
      </w:r>
    </w:p>
    <w:p>
      <w:r>
        <w:br w:type="page"/>
      </w:r>
    </w:p>
    <w:p>
      <w:pPr>
        <w:pStyle w:val="Heading1"/>
      </w:pPr>
      <w:r>
        <w:t>Antwoord</w:t>
      </w:r>
    </w:p>
    <w:p>
      <w:r>
        <w:t>Het antwoord is: 6</w:t>
      </w:r>
    </w:p>
    <w:p>
      <w:pPr>
        <w:pStyle w:val="Heading1"/>
      </w:pPr>
      <w:r>
        <w:t>Uitleg</w:t>
      </w:r>
    </w:p>
    <w:p>
      <w:r>
        <w:t>Tom heeft 3 honden en hij geeft elke hond 2 snoepjes. Om te weten hoeveel snoepjes hij in totaal nodig heeft, moet je 3 (het aantal honden) vermenigvuldigen met 2 (het aantal snoepjes per hond). Dus, 3 × 2 = 6. Tom gaf in totaal 6 snoepjes aan zijn honden.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