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supermarkt</w:t>
      </w:r>
    </w:p>
    <w:p>
      <w:r>
        <w:t>Categorie: Kommagetallen, Groep 8</w:t>
      </w:r>
    </w:p>
    <w:p>
      <w:pPr>
        <w:pStyle w:val="Heading1"/>
      </w:pPr>
      <w:r>
        <w:t>Het Verhaal</w:t>
      </w:r>
    </w:p>
    <w:p>
      <w:r>
        <w:t>Op een zonnige woensdagmiddag besluit Jasper zijn moeder te helpen met de boodschappen. Ze hebben een lijstje met enkele items die ze nodig hebben. In de supermarkt ziet Jasper dat appels €2,50 per kilo kosten en ze besluiten 1,6 kilo appels te kopen. Daarnaast willen ze ook bananen kopen die €1,80 per kilo kosten. Ze nemen 2,3 kilo bananen mee. Tot slot hebben ze ook 1,75 liter melk nodig die €0,95 per liter kost. Terwijl ze door de winkel lopen, vraagt Jasper zich af hoeveel het totaalbedrag zal zijn voor deze boodschappen, inclusief een korting van 5% die ze krijgen aan de kassa. Kan jij Jasper helpen om het juiste bedrag uit te rekenen?</w:t>
      </w:r>
    </w:p>
    <w:p>
      <w:pPr>
        <w:pStyle w:val="Heading1"/>
      </w:pPr>
      <w:r>
        <w:t>De Vraag</w:t>
      </w:r>
    </w:p>
    <w:p>
      <w:r>
        <w:t>Wat is het totale bedrag dat Jasper en zijn moeder moeten betalen na de korting?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8,33</w:t>
      </w:r>
    </w:p>
    <w:p>
      <w:pPr>
        <w:pStyle w:val="Heading1"/>
      </w:pPr>
      <w:r>
        <w:t>Uitleg</w:t>
      </w:r>
    </w:p>
    <w:p>
      <w:r>
        <w:t>1. Bereken eerst de kosten voor de appels: 1,6 kilo x €2,50 = €4,00.</w:t>
        <w:br/>
        <w:t>2. Bereken de kosten voor de bananen: 2,3 kilo x €1,80 = €4,14.</w:t>
        <w:br/>
        <w:t>3. Bereken de kosten voor de melk: 1,75 liter x €0,95 = €1,66.</w:t>
        <w:br/>
        <w:t>4. Tel de bedragen bij elkaar op: €4,00 + €4,14 + €1,66 = €9,80.</w:t>
        <w:br/>
        <w:t>5. Bereken de 5% korting: 5% van €9,80 = €0,49.</w:t>
        <w:br/>
        <w:t>6. Trek de korting af van het totaalbedrag: €9,80 - €0,49 = €9,31.</w:t>
        <w:br/>
        <w:t>7. Rond het bedrag af naar de dichtstbijzijnde cent: €9,31 is afgerond €9,31.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