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zwembad</w:t>
      </w:r>
    </w:p>
    <w:p>
      <w:r>
        <w:t>Categorie: Getalbegrip tot 10000, Aftrekken</w:t>
      </w:r>
    </w:p>
    <w:p>
      <w:pPr>
        <w:pStyle w:val="Heading1"/>
      </w:pPr>
      <w:r>
        <w:t>Het Verhaal</w:t>
      </w:r>
    </w:p>
    <w:p>
      <w:r>
        <w:t>Op een zonnige zomerdag gingen Lisa en haar vrienden naar het grote zwembad in de stad. Het zwembad had 5000 liter water toen het net gevuld was. Maar na een drukke dag met veel gespetter en geplons, was er flink wat water verdampt door de zon. Aan het einde van de dag keek de badmeester op de watermeter en zag dat er nog 4750 liter water in het zwembad zat. Hoeveel liter water was er die dag verdampt?</w:t>
      </w:r>
    </w:p>
    <w:p>
      <w:pPr>
        <w:pStyle w:val="Heading1"/>
      </w:pPr>
      <w:r>
        <w:t>De Vraag</w:t>
      </w:r>
    </w:p>
    <w:p>
      <w:r>
        <w:t>Hoeveel liter water was er verdampt uit het zwembad?</w:t>
      </w:r>
    </w:p>
    <w:p>
      <w:r>
        <w:br w:type="page"/>
      </w:r>
    </w:p>
    <w:p>
      <w:pPr>
        <w:pStyle w:val="Heading1"/>
      </w:pPr>
      <w:r>
        <w:t>Antwoord</w:t>
      </w:r>
    </w:p>
    <w:p>
      <w:r>
        <w:t>Het antwoord is: 250</w:t>
      </w:r>
    </w:p>
    <w:p>
      <w:pPr>
        <w:pStyle w:val="Heading1"/>
      </w:pPr>
      <w:r>
        <w:t>Uitleg</w:t>
      </w:r>
    </w:p>
    <w:p>
      <w:r>
        <w:t>Het zwembad begon met 5000 liter water. Aan het einde van de dag was er nog 4750 liter over. Om te weten hoeveel water er verdampt is, trekken we de hoeveelheid overgebleven water af van de oorspronkelijke hoeveelheid water: 5000 - 4750 = 250. Er is dus 250 liter water verdampt.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