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koekjes kopen </w:t>
      </w:r>
    </w:p>
    <w:p>
      <w:r>
        <w:t>Categorie: Optellen, Groep 3, Getalbegrip tot 20, Groep 4, Groep 6, Groep 5</w:t>
      </w:r>
    </w:p>
    <w:p>
      <w:pPr>
        <w:pStyle w:val="Heading1"/>
      </w:pPr>
      <w:r>
        <w:t>Het Verhaal</w:t>
      </w:r>
    </w:p>
    <w:p>
      <w:r>
        <w:t>Op een zonnige zaterdagmiddag gaat Lisa samen met haar moeder naar de bakker om koekjes te kopen voor haar verjaardag. In de bakkerij ziet Lisa een grote schaal vol met heerlijke chocoladekoekjes. Ze besluit er een paar te kopen. Lisa kiest eerst 4 koekjes en haar moeder voegt er nog 3 aan toe. Samen rekenen ze af en gaan blij naar huis om de koekjes te delen met Lisa's vriendinnen.</w:t>
      </w:r>
    </w:p>
    <w:p>
      <w:pPr>
        <w:pStyle w:val="Heading1"/>
      </w:pPr>
      <w:r>
        <w:t>De Vraag</w:t>
      </w:r>
    </w:p>
    <w:p>
      <w:r>
        <w:t>Hoeveel koekjes hebben Lisa en haar moeder samen gekocht?</w:t>
      </w:r>
    </w:p>
    <w:p>
      <w:r>
        <w:br w:type="page"/>
      </w:r>
    </w:p>
    <w:p>
      <w:pPr>
        <w:pStyle w:val="Heading1"/>
      </w:pPr>
      <w:r>
        <w:t>Antwoord</w:t>
      </w:r>
    </w:p>
    <w:p>
      <w:r>
        <w:t>Het antwoord is: 7</w:t>
      </w:r>
    </w:p>
    <w:p>
      <w:pPr>
        <w:pStyle w:val="Heading1"/>
      </w:pPr>
      <w:r>
        <w:t>Uitleg</w:t>
      </w:r>
    </w:p>
    <w:p>
      <w:r>
        <w:t>Lisa koos 4 koekjes en haar moeder voegde er 3 aan toe. Om het totaal te vinden, tel je de koekjes bij elkaar op: 4 + 3 = 7. Dat betekent dat ze samen 7 koekjes hebben gekocht.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