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Vlinders in een tuin</w:t>
      </w:r>
    </w:p>
    <w:p>
      <w:r>
        <w:t>Categorie: Getalbegrip tot 10, Optellen, Groep 4, Groep 3</w:t>
      </w:r>
    </w:p>
    <w:p>
      <w:pPr>
        <w:pStyle w:val="Heading1"/>
      </w:pPr>
      <w:r>
        <w:t>Het Verhaal</w:t>
      </w:r>
    </w:p>
    <w:p>
      <w:r>
        <w:t>In een mooie tuin vol kleurrijke bloemen fladderden er vrolijke vlinders rond. Op een zonnige dag besloot Lina om de vlinders te tellen die ze kon zien. Eerst zag ze 3 blauwe vlinders die van bloem tot bloem vlogen. Even later zag ze 4 gele vlinders die zich bij de blauwe vlinders voegden. Hoeveel vlinders zag Lina in totaal in de tuin?</w:t>
      </w:r>
    </w:p>
    <w:p>
      <w:pPr>
        <w:pStyle w:val="Heading1"/>
      </w:pPr>
      <w:r>
        <w:t>De Vraag</w:t>
      </w:r>
    </w:p>
    <w:p>
      <w:r>
        <w:t>Hoeveel vlinders zag Lina in totaal?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7</w:t>
      </w:r>
    </w:p>
    <w:p>
      <w:pPr>
        <w:pStyle w:val="Heading1"/>
      </w:pPr>
      <w:r>
        <w:t>Uitleg</w:t>
      </w:r>
    </w:p>
    <w:p>
      <w:r>
        <w:t>Lina telde eerst 3 blauwe vlinders. Daarna telde ze 4 gele vlinders. Om te weten hoeveel vlinders ze in totaal zag, tel je de blauwe en gele vlinders bij elkaar op. Dus 3 + 4 = 7. Lina zag in totaal 7 vlinders in de tuin.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