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supermarkt</w:t>
      </w:r>
    </w:p>
    <w:p>
      <w:r>
        <w:t>Categorie: Verhoudingen, Groep 8</w:t>
      </w:r>
    </w:p>
    <w:p>
      <w:pPr>
        <w:pStyle w:val="Heading1"/>
      </w:pPr>
      <w:r>
        <w:t>Het Verhaal</w:t>
      </w:r>
    </w:p>
    <w:p>
      <w:r>
        <w:t>Op een zonnige zaterdagmiddag besluit Sarah naar de supermarkt te gaan om boodschappen te doen voor haar familie. Ze heeft een boodschappenlijstje met verschillende artikelen. Terwijl ze door de gangpaden loopt, komt ze bij de sectie voor fruit en groenten. Ze ziet dat appels worden verkocht in zakken van 3 kilogram voor €4,50 per zak. Daarnaast worden peren verkocht in zakken van 2 kilogram voor €3,00 per zak. Sarah weet dat haar familie van zowel appels als peren houdt, maar ze wil een goede verhouding tussen de hoeveelheid appels en peren kopen. Ze besluit dat ze voor elke 2 kilogram peren die ze koopt, 3 kilogram appels wil kopen. Hoeveel kilogram appels en peren moet Sarah kopen als ze in totaal €24,00 wil uitgeven en de verhouding moet kloppen?</w:t>
      </w:r>
    </w:p>
    <w:p>
      <w:pPr>
        <w:pStyle w:val="Heading1"/>
      </w:pPr>
      <w:r>
        <w:t>De Vraag</w:t>
      </w:r>
    </w:p>
    <w:p>
      <w:r>
        <w:t>Hoeveel kilogram appels en peren moet Sarah kopen?</w:t>
      </w:r>
    </w:p>
    <w:p>
      <w:r>
        <w:br w:type="page"/>
      </w:r>
    </w:p>
    <w:p>
      <w:pPr>
        <w:pStyle w:val="Heading1"/>
      </w:pPr>
      <w:r>
        <w:t>Antwoord</w:t>
      </w:r>
    </w:p>
    <w:p>
      <w:r>
        <w:t>Het antwoord is: 9 kilogram appels en 6 kilogram peren</w:t>
      </w:r>
    </w:p>
    <w:p>
      <w:pPr>
        <w:pStyle w:val="Heading1"/>
      </w:pPr>
      <w:r>
        <w:t>Uitleg</w:t>
      </w:r>
    </w:p>
    <w:p>
      <w:r>
        <w:t>1. Bepaal de prijs per kilogram voor appels en peren:</w:t>
        <w:br/>
        <w:t xml:space="preserve">   - Appels: €4,50 / 3 kg = €1,50 per kg</w:t>
        <w:br/>
        <w:t xml:space="preserve">   - Peren: €3,00 / 2 kg = €1,50 per kg</w:t>
        <w:br/>
        <w:t>2. Stel de verhouding op: 3 kg appels voor elke 2 kg peren.</w:t>
        <w:br/>
        <w:t>3. Bepaal het totaal aantal kilogrammen dat deze verhouding oplevert:</w:t>
        <w:br/>
        <w:t xml:space="preserve">   - Appels (3 kg) + Peren (2 kg) = 5 kg</w:t>
        <w:br/>
        <w:t>4. Bepaal de totale kosten voor deze verhouding:</w:t>
        <w:br/>
        <w:t xml:space="preserve">   - (3 kg * €1,50) + (2 kg * €1,50) = €4,50 + €3,00 = €7,50</w:t>
        <w:br/>
        <w:t>5. Bereken hoe vaak deze verhouding in €24,00 past:</w:t>
        <w:br/>
        <w:t xml:space="preserve">   - €24,00 / €7,50 = 3,2</w:t>
        <w:br/>
        <w:t xml:space="preserve">   - Omdat we hele verhoudingen moeten hebben, nemen we 3 keer de verhouding.</w:t>
        <w:br/>
        <w:t>6. Bepaal de totale hoeveelheden appels en peren:</w:t>
        <w:br/>
        <w:t xml:space="preserve">   - Appels: 3 kg * 3 = 9 kg</w:t>
        <w:br/>
        <w:t xml:space="preserve">   - Peren: 2 kg * 3 = 6 kg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