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Rekenverhaal: lente, tulpem</w:t>
      </w:r>
    </w:p>
    <w:p>
      <w:r>
        <w:t>Categorie: Getalbegrip tot 10, Optellen, Groep 3, Groep 4</w:t>
      </w:r>
    </w:p>
    <w:p>
      <w:pPr>
        <w:pStyle w:val="Heading1"/>
      </w:pPr>
      <w:r>
        <w:t>Het Verhaal</w:t>
      </w:r>
    </w:p>
    <w:p>
      <w:r>
        <w:t>Op een zonnige lentedag besluit Lisa om in de tuin tulpen te planten. Ze heeft een zak met 4 gele tulpenbollen en een andere zak met 3 rode tulpenbollen. Lisa begint met het planten van de gele tulpen en daarna de rode tulpen. Hoeveel tulpenbollen heeft Lisa in totaal geplant?</w:t>
      </w:r>
    </w:p>
    <w:p>
      <w:pPr>
        <w:pStyle w:val="Heading1"/>
      </w:pPr>
      <w:r>
        <w:t>De Vraag</w:t>
      </w:r>
    </w:p>
    <w:p>
      <w:r>
        <w:t>Hoeveel tulpenbollen heeft Lisa in totaal geplant?</w:t>
      </w:r>
    </w:p>
    <w:p>
      <w:r>
        <w:br w:type="page"/>
      </w:r>
    </w:p>
    <w:p>
      <w:pPr>
        <w:pStyle w:val="Heading1"/>
      </w:pPr>
      <w:r>
        <w:t>Antwoord</w:t>
      </w:r>
    </w:p>
    <w:p>
      <w:r>
        <w:t>Het antwoord is: 7</w:t>
      </w:r>
    </w:p>
    <w:p>
      <w:pPr>
        <w:pStyle w:val="Heading1"/>
      </w:pPr>
      <w:r>
        <w:t>Uitleg</w:t>
      </w:r>
    </w:p>
    <w:p>
      <w:r>
        <w:t>Lisa plant eerst 4 gele tulpenbollen en daarna 3 rode tulpenbollen. Om het totaal aantal tulpenbollen te berekenen, tel je de gele en rode tulpenbollen bij elkaar op: 4 + 3 = 7.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