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formule 1</w:t>
      </w:r>
    </w:p>
    <w:p>
      <w:r>
        <w:t>Categorie: Getalbegrip tot 10, Optellen, Groep 3, Groep 4</w:t>
      </w:r>
    </w:p>
    <w:p>
      <w:pPr>
        <w:pStyle w:val="Heading1"/>
      </w:pPr>
      <w:r>
        <w:t>Het Verhaal</w:t>
      </w:r>
    </w:p>
    <w:p>
      <w:r>
        <w:t>Max is een jonge Formule 1-fan en hij heeft een schaalmodel van een racebaan thuis. Op een zonnige zaterdag besluit hij zijn speelgoedauto's te gaan racen. Hij heeft 4 rode auto's en 3 blauwe auto's. Max wil al zijn auto's samen op de baan zetten om een grote race te organiseren. Hoeveel auto's heeft Max in totaal om mee te racen?</w:t>
      </w:r>
    </w:p>
    <w:p>
      <w:pPr>
        <w:pStyle w:val="Heading1"/>
      </w:pPr>
      <w:r>
        <w:t>De Vraag</w:t>
      </w:r>
    </w:p>
    <w:p>
      <w:r>
        <w:t>Hoeveel auto's heeft Max in totaal?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7</w:t>
      </w:r>
    </w:p>
    <w:p>
      <w:pPr>
        <w:pStyle w:val="Heading1"/>
      </w:pPr>
      <w:r>
        <w:t>Uitleg</w:t>
      </w:r>
    </w:p>
    <w:p>
      <w:r>
        <w:t>Max heeft 4 rode auto's en 3 blauwe auto's. Om het totaal aantal auto's te berekenen, tel je de rode en blauwe auto's bij elkaar op: 4 + 3 = 7. Max heeft dus in totaal 7 auto's.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