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planten</w:t>
      </w:r>
    </w:p>
    <w:p>
      <w:r>
        <w:t>Categorie: Getalbegrip tot 100, Vermenigvuldigen, Groep 7, Groep 4, Groep 6, Groep 5</w:t>
      </w:r>
    </w:p>
    <w:p>
      <w:pPr>
        <w:pStyle w:val="Heading1"/>
      </w:pPr>
      <w:r>
        <w:t>Het Verhaal</w:t>
      </w:r>
    </w:p>
    <w:p>
      <w:r>
        <w:t>In een kleurrijke tuin vol bloemen plant boer Bas elke lente nieuwe zaadjes. Dit jaar heeft hij besloten om zonnebloemen te planten. Hij heeft 5 rijen in zijn tuin en in elke rij plant hij precies 6 zonnebloemen. De zonnebloemen groeien snel en worden al gauw hoger dan boer Bas zelf! Hij vraagt zich af hoeveel zonnebloemen er in totaal zijn geplant in zijn tuin. Kun jij boer Bas helpen met het uitrekenen van het totale aantal zonnebloemen in zijn tuin?</w:t>
      </w:r>
    </w:p>
    <w:p>
      <w:pPr>
        <w:pStyle w:val="Heading1"/>
      </w:pPr>
      <w:r>
        <w:t>De Vraag</w:t>
      </w:r>
    </w:p>
    <w:p>
      <w:r>
        <w:t>Hoeveel zonnebloemen heeft boer Bas in totaal geplant als hij 5 rijen met elk 6 zonnebloemen heeft?</w:t>
      </w:r>
    </w:p>
    <w:p>
      <w:r>
        <w:br w:type="page"/>
      </w:r>
    </w:p>
    <w:p>
      <w:pPr>
        <w:pStyle w:val="Heading1"/>
      </w:pPr>
      <w:r>
        <w:t>Antwoord</w:t>
      </w:r>
    </w:p>
    <w:p>
      <w:r>
        <w:t>Het antwoord is: 30</w:t>
      </w:r>
    </w:p>
    <w:p>
      <w:pPr>
        <w:pStyle w:val="Heading1"/>
      </w:pPr>
      <w:r>
        <w:t>Uitleg</w:t>
      </w:r>
    </w:p>
    <w:p>
      <w:r>
        <w:t>Om te weten hoeveel zonnebloemen er in totaal zijn, moeten we het aantal rijen vermenigvuldigen met het aantal zonnebloemen per rij. Dat betekent dat we 5 vermenigvuldigen met 6. Dus, 5 rijen × 6 zonnebloemen per rij = 30 zonnebloemen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