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Bijenkorven vol bijen</w:t>
      </w:r>
    </w:p>
    <w:p>
      <w:r>
        <w:t>Categorie: Getalbegrip tot 10, Aftrekken, Groep 4, Groep 3</w:t>
      </w:r>
    </w:p>
    <w:p>
      <w:pPr>
        <w:pStyle w:val="Heading1"/>
      </w:pPr>
      <w:r>
        <w:t>Het Verhaal</w:t>
      </w:r>
    </w:p>
    <w:p>
      <w:r>
        <w:t>In een zonnig veld stonden twee bijenkorven vol met bijen. De eerste bijenkorf had 9 bijen die druk bezig waren met honing maken. De tweede bijenkorf had er 4 minder, omdat een paar bijen op avontuur gingen om bloemen te zoeken. Hoeveel bijen waren er nog in de tweede bijenkorf?</w:t>
      </w:r>
    </w:p>
    <w:p>
      <w:pPr>
        <w:pStyle w:val="Heading1"/>
      </w:pPr>
      <w:r>
        <w:t>De Vraag</w:t>
      </w:r>
    </w:p>
    <w:p>
      <w:r>
        <w:t>Hoeveel bijen zijn er nog in de tweede bijenkorf als er 4 bijen minder zijn dan in de eerste bijenkorf?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5</w:t>
      </w:r>
    </w:p>
    <w:p>
      <w:pPr>
        <w:pStyle w:val="Heading1"/>
      </w:pPr>
      <w:r>
        <w:t>Uitleg</w:t>
      </w:r>
    </w:p>
    <w:p>
      <w:r>
        <w:t>We beginnen met de bijenkorf die 9 bijen heeft. Er zijn 4 bijen minder in de tweede bijenkorf. Dus we trekken 4 af van 9: 9 - 4 = 5. Er zijn dus 5 bijen in de tweede bijenkorf.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