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Getalbegrip tot 10, Optellen, Groep 3, Groep 4</w:t>
      </w:r>
    </w:p>
    <w:p>
      <w:pPr>
        <w:pStyle w:val="Heading1"/>
      </w:pPr>
      <w:r>
        <w:t>Het Verhaal</w:t>
      </w:r>
    </w:p>
    <w:p>
      <w:r>
        <w:t>Op een zonnige dag besloot Sam naar de dierentuin te gaan. Bij de ingang zag hij een bord met een plattegrond van de dierentuin. Sam besloot eerst naar de apen te gaan. Hij zag 4 apen in de boom spelen. Daarna liep hij verder naar de giraffen en daar stonden 3 giraffen hoog boven de struiken uit te kijken. Sam telde alle dieren die hij had gezien. Hoeveel dieren heeft Sam in totaal gezien?</w:t>
      </w:r>
    </w:p>
    <w:p>
      <w:pPr>
        <w:pStyle w:val="Heading1"/>
      </w:pPr>
      <w:r>
        <w:t>De Vraag</w:t>
      </w:r>
    </w:p>
    <w:p>
      <w:r>
        <w:t>Hoeveel dieren heeft Sam in totaal gezien?</w:t>
      </w:r>
    </w:p>
    <w:p>
      <w:r>
        <w:br w:type="page"/>
      </w:r>
    </w:p>
    <w:p>
      <w:pPr>
        <w:pStyle w:val="Heading1"/>
      </w:pPr>
      <w:r>
        <w:t>Antwoord</w:t>
      </w:r>
    </w:p>
    <w:p>
      <w:r>
        <w:t>Het antwoord is: 7</w:t>
      </w:r>
    </w:p>
    <w:p>
      <w:pPr>
        <w:pStyle w:val="Heading1"/>
      </w:pPr>
      <w:r>
        <w:t>Uitleg</w:t>
      </w:r>
    </w:p>
    <w:p>
      <w:r>
        <w:t>Sam zag eerst 4 apen bij de apenverblijf. Daarna zag hij 3 giraffen. Om te weten hoeveel dieren hij in totaal heeft gezien, moeten we de apen en giraffen bij elkaar optellen: 4 (apen) + 3 (giraffen) = 7 dieren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