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dierentuin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Op een zonnige dag gingen Lisa en haar klas op schoolreisje naar de dierentuin. Toen ze bij het apenverblijf kwamen, zagen ze 9 speelse aapjes die heen en weer slingerden. Na een tijdje gingen er 4 apen naar de boom om uit te rusten. Hoeveel apen bleven er nog over die aan het slingeren waren?</w:t>
      </w:r>
    </w:p>
    <w:p>
      <w:pPr>
        <w:pStyle w:val="Heading1"/>
      </w:pPr>
      <w:r>
        <w:t>De Vraag</w:t>
      </w:r>
    </w:p>
    <w:p>
      <w:r>
        <w:t>Hoeveel apen zijn er nog aan het slingeren als er 4 naar de boom zijn gegaan om uit te rusten?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Je begint met 9 apen die aan het slingeren zijn. Wanneer er 4 apen naar de boom gaan, trek je deze 4 af van de 9. Dat ziet er zo uit: 9 - 4 = 5. Dus er zijn nog 5 apen aan het slingeren.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