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apen verdelen bananen</w:t>
      </w:r>
    </w:p>
    <w:p>
      <w:r>
        <w:t>Categorie: Getalbegrip tot 20, Delen, Groep 6, Groep 5</w:t>
      </w:r>
    </w:p>
    <w:p>
      <w:pPr>
        <w:pStyle w:val="Heading1"/>
      </w:pPr>
      <w:r>
        <w:t>Het Verhaal</w:t>
      </w:r>
    </w:p>
    <w:p>
      <w:r>
        <w:t>In de jungle was er een groepje van 12 apen die een grote tros bananen hadden gevonden. De tros had precies 36 bananen. De apen waren erg blij en wilden de bananen eerlijk verdelen, zodat elke aap hetzelfde aantal bananen kreeg. Ze gingen bij elkaar zitten en begonnen met delen. Hoeveel bananen kreeg elke aap?</w:t>
      </w:r>
    </w:p>
    <w:p>
      <w:pPr>
        <w:pStyle w:val="Heading1"/>
      </w:pPr>
      <w:r>
        <w:t>De Vraag</w:t>
      </w:r>
    </w:p>
    <w:p>
      <w:r>
        <w:t>Hoeveel bananen krijgt elke aap als 36 bananen eerlijk verdeeld worden onder 12 apen?</w:t>
      </w:r>
    </w:p>
    <w:p>
      <w:r>
        <w:br w:type="page"/>
      </w:r>
    </w:p>
    <w:p>
      <w:pPr>
        <w:pStyle w:val="Heading1"/>
      </w:pPr>
      <w:r>
        <w:t>Antwoord</w:t>
      </w:r>
    </w:p>
    <w:p>
      <w:r>
        <w:t>Het antwoord is: 3</w:t>
      </w:r>
    </w:p>
    <w:p>
      <w:pPr>
        <w:pStyle w:val="Heading1"/>
      </w:pPr>
      <w:r>
        <w:t>Uitleg</w:t>
      </w:r>
    </w:p>
    <w:p>
      <w:r>
        <w:t>Om te berekenen hoeveel bananen elke aap krijgt, deel je het totale aantal bananen door het aantal apen. Je hebt 36 bananen en 12 apen. Dus, 36 ÷ 12 = 3. Elke aap krijgt 3 bananen.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