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Auto’s op een parkeerplaats zetten</w:t>
      </w:r>
    </w:p>
    <w:p>
      <w:r>
        <w:t>Categorie: Getalbegrip tot 10, Groep 3, Aftrekken, Groep 4</w:t>
      </w:r>
    </w:p>
    <w:p>
      <w:pPr>
        <w:pStyle w:val="Heading1"/>
      </w:pPr>
      <w:r>
        <w:t>Het Verhaal</w:t>
      </w:r>
    </w:p>
    <w:p>
      <w:r>
        <w:t>Op een zonnige zaterdagochtend besluit Tim om met zijn ouders naar het winkelcentrum te gaan. Ze rijden in hun blauwe auto en komen aan bij de grote parkeerplaats. Tim telt dat er al 8 auto's op de parkeerplaats staan. Terwijl ze een plekje zoeken, ziet Tim dat 3 auto's wegrijden. Tim vraagt zich af hoeveel auto's er nu nog op de parkeerplaats staan.</w:t>
      </w:r>
    </w:p>
    <w:p>
      <w:pPr>
        <w:pStyle w:val="Heading1"/>
      </w:pPr>
      <w:r>
        <w:t>De Vraag</w:t>
      </w:r>
    </w:p>
    <w:p>
      <w:r>
        <w:t>Hoeveel auto's staan er nu nog op de parkeerplaats?</w:t>
      </w:r>
    </w:p>
    <w:p>
      <w:r>
        <w:br w:type="page"/>
      </w:r>
    </w:p>
    <w:p>
      <w:pPr>
        <w:pStyle w:val="Heading1"/>
      </w:pPr>
      <w:r>
        <w:t>Antwoord</w:t>
      </w:r>
    </w:p>
    <w:p>
      <w:r>
        <w:t>Het antwoord is: 5</w:t>
      </w:r>
    </w:p>
    <w:p>
      <w:pPr>
        <w:pStyle w:val="Heading1"/>
      </w:pPr>
      <w:r>
        <w:t>Uitleg</w:t>
      </w:r>
    </w:p>
    <w:p>
      <w:r>
        <w:t>Tim zag eerst 8 auto's op de parkeerplaats. Toen reden er 3 auto's weg. Om te weten hoeveel auto's er nog staan, moet Tim de 3 auto's die zijn weggereden aftrekken van de 8 auto's die er oorspronkelijk stonden: 8 - 3 = 5. Er staan nu nog 5 auto's op de parkeerplaats.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