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w:t>
      </w:r>
    </w:p>
    <w:p>
      <w:r>
        <w:t>Categorie: Getalbegrip tot 1000, Vermenigvuldigen, Groep 7, Groep 8, Groep 6, Groep 4, Groep 5</w:t>
      </w:r>
    </w:p>
    <w:p>
      <w:pPr>
        <w:pStyle w:val="Heading1"/>
      </w:pPr>
      <w:r>
        <w:t>Het Verhaal</w:t>
      </w:r>
    </w:p>
    <w:p>
      <w:r>
        <w:t>Op een zonnige lentedag besloot de klas van juf Annelies om naar het park te gaan voor een picknick. Ze wilden kleurrijke bloemen plukken om een mooie krans te maken. In het park stonden rijen met prachtige tulpen, en elke rij had precies 12 tulpen. De kinderen ontdekten dat er 8 rijen tulpen in het park stonden. Ze vroegen zich af hoeveel tulpen er in totaal waren. Laten we de tulpen tellen door de rijen keer het aantal tulpen per rij te vermenigvuldigen!</w:t>
      </w:r>
    </w:p>
    <w:p>
      <w:pPr>
        <w:pStyle w:val="Heading1"/>
      </w:pPr>
      <w:r>
        <w:t>De Vraag</w:t>
      </w:r>
    </w:p>
    <w:p>
      <w:r>
        <w:t>Hoeveel tulpen staan er in totaal in het park als er 8 rijen zijn met in elke rij 12 tulpen?</w:t>
      </w:r>
    </w:p>
    <w:p>
      <w:r>
        <w:br w:type="page"/>
      </w:r>
    </w:p>
    <w:p>
      <w:pPr>
        <w:pStyle w:val="Heading1"/>
      </w:pPr>
      <w:r>
        <w:t>Antwoord</w:t>
      </w:r>
    </w:p>
    <w:p>
      <w:r>
        <w:t>Het antwoord is: 96</w:t>
      </w:r>
    </w:p>
    <w:p>
      <w:pPr>
        <w:pStyle w:val="Heading1"/>
      </w:pPr>
      <w:r>
        <w:t>Uitleg</w:t>
      </w:r>
    </w:p>
    <w:p>
      <w:r>
        <w:t>Om te ontdekken hoeveel tulpen er in totaal zijn, moeten we het aantal tulpen per rij vermenigvuldigen met het aantal rijen. Er zijn 8 rijen en elke rij heeft 12 tulpen. Dus, 8 keer 12 is 96. Dat betekent dat er in totaal 96 tulpen in het park staan.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