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treinen</w:t>
      </w:r>
    </w:p>
    <w:p>
      <w:r>
        <w:t>Categorie: Aftrekken, Groep 4, Getalbegrip tot 100, Groep 6, Groep 7, Groep 5</w:t>
      </w:r>
    </w:p>
    <w:p>
      <w:pPr>
        <w:pStyle w:val="Heading1"/>
      </w:pPr>
      <w:r>
        <w:t>Het Verhaal</w:t>
      </w:r>
    </w:p>
    <w:p>
      <w:r>
        <w:t>Op een zonnige dag stond de trein op het station klaar om te vertrekken. In de trein zaten 85 passagiers die eropuit gingen voor een leuk avontuur. Onderweg naar het volgende station stapten er 34 passagiers uit om een mooie wandeling door het bos te maken. Hoeveel passagiers bleven er in de trein na dit station?</w:t>
      </w:r>
    </w:p>
    <w:p>
      <w:pPr>
        <w:pStyle w:val="Heading1"/>
      </w:pPr>
      <w:r>
        <w:t>De Vraag</w:t>
      </w:r>
    </w:p>
    <w:p>
      <w:r>
        <w:t>Hoeveel passagiers bleven er in de trein na het uitstappen van 34 passagiers?</w:t>
      </w:r>
    </w:p>
    <w:p>
      <w:r>
        <w:br w:type="page"/>
      </w:r>
    </w:p>
    <w:p>
      <w:pPr>
        <w:pStyle w:val="Heading1"/>
      </w:pPr>
      <w:r>
        <w:t>Antwoord</w:t>
      </w:r>
    </w:p>
    <w:p>
      <w:r>
        <w:t>Het antwoord is: 51</w:t>
      </w:r>
    </w:p>
    <w:p>
      <w:pPr>
        <w:pStyle w:val="Heading1"/>
      </w:pPr>
      <w:r>
        <w:t>Uitleg</w:t>
      </w:r>
    </w:p>
    <w:p>
      <w:r>
        <w:t>Om te berekenen hoeveel passagiers er na het uitstappen in de trein blijven, haal je het aantal uitgestapte passagiers (34) van het totale aantal passagiers (85) af. Dat is 85 - 34 = 51. Dus er blijven 51 passagiers in de trein.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